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c1db" w14:textId="be2c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кейбір шешімдердің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17 наурыздағы № 3/18-VIІ шешімі. Шығыс Қазақстан облысының Әділет департаментінде 2021 жылғы 30 наурызда № 8479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аудандық мәслихатының келесі шешімдерінің қолданылуы 2021 жылдың 1 қыкүйегіне дейін тоқтатылсын: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Аягөз аудандық мәслихатының 2018 жылғы 30 қарашадағы №31/208-VІ "Аягөз ауданының жерлерін аймақтарға бөлу жобасын (сызбасын)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5-6-189 нөмірімен тіркелген, Қазақстан Республикасының нормативтік құқықтық актілерінің электрондық түрдегі эталондық бақылау банкінде 2018 жылдың 28 желтоқсанында жарияланған);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Аягөз аудандық мәслихатының 2018 жылғы 30 қарашадағы №31/209-VІ "Жер салығының базалық мөлшерлемелерін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5-6-188 нөмірімен тіркелген, Қазақстан Республикасының нормативтік құқықтық актілерінің электрондық түрдегі эталондық бақылау банкінде 2018 жылдың 28 желтоқсанында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