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c6f8" w14:textId="221c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55/535-VІ "2021-2023 жылдарға арналған Аягөз ауданының Байқошқар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4/33-VIІ шешімі. Шығыс Қазақстан облысының Әділет департаментінде 2021 жылғы 8 сәуірде № 8544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№3/14-VIІ "2021-2023 жылдарға арналған Аягөз ауданының бюджеті туралы" Аягөз аудандық мәслихатының 2020 жылғы 25 желтоқсандағы №55/522-VІ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 55/535-VІ "2021-2023 жылдарға арналған Аягөз ауданының Байқошқар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8298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2021 -2023 жылдарға арналған Байқошқар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15003,0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531,0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428,0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4/33-VIІ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Байқошқар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619"/>
        <w:gridCol w:w="644"/>
        <w:gridCol w:w="1264"/>
        <w:gridCol w:w="1502"/>
        <w:gridCol w:w="4315"/>
        <w:gridCol w:w="24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баска да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баска да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