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fcf9" w14:textId="168f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 55/534-VІ "2021-2023 жылдарға арналған Аягөз ауданының Ақши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 сәуірдегі № 4/32-VIІ шешімі. Шығыс Қазақстан облысының Әділет департаментінде 2021 жылғы 8 сәуірде № 8545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17 наурыздағы № 3/14-VIІ "2021-2023 жылдарға арналған Аягөз ауданының бюджеті туралы" Аягөз аудандық мәслихатының 2020 жылғы 25 желтоқсандағы № 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8469 нөмірімен тіркелген) сәйкес, Аягөз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 55/534-VІ "2021-2023 жылдарға арналған Аягөз ауданының Ақши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8317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Ақши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26593,0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1238,0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274,0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25081,0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26595,6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2,6 мың теңге.";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4/32-VIІ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Акши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619"/>
        <w:gridCol w:w="644"/>
        <w:gridCol w:w="1264"/>
        <w:gridCol w:w="1502"/>
        <w:gridCol w:w="4315"/>
        <w:gridCol w:w="24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