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59c8" w14:textId="a1a5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55/538-VІ "2021-2023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4/36-VIІ шешімі. Шығыс Қазақстан облысының Әділет департаментінде 2021 жылғы 8 сәуірде № 8548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55/538-VІ "2021-2023 жылдарға арналған Аягөз ауданының Емельтау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8318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Емельтау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18165,0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866,0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1,7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55/538 - 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