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2d00" w14:textId="eca2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25 желтоқсандағы № 55/546-VІ "2021-2023 жылдарға арналған Аягөз ауданының Мыңбұлақ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1 сәуірдегі № 4/44-VIІ шешімі. Шығыс Қазақстан облысының Әділет департаментінде 2021 жылғы 8 сәуірде № 8563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2021 жылғы 17 наурыздағы №3/14-VIІ "2021-2023 жылдарға арналған Аягөз ауданының бюджеті туралы" Аягөз аудандық мәслихатының 2020 жылғы 25 желтоқсандағы №55/522-VІ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8469 нөмірімен тіркелген) сәйкес, Аягөз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25 желтоқсандағы №55/546-VІ "2021-2023 жылдарға арналған Аягөз ауданының Мыңбұлақ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8303 нөмірімен тіркелген, Қазақстан Республикасының нормативтік құқықтық актілерінің электрондық түрдегі эталондық бақылау банкінде 2021 жылдың 21 қаңтарында жарияланған)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Мыңбұлақ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28629,0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1244,0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38,0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27347,0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28837,8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208,8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208,8 мың теңге.";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4/44-VIІ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55/546-VI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Мыңбұлақ ауылдық округінің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619"/>
        <w:gridCol w:w="644"/>
        <w:gridCol w:w="1264"/>
        <w:gridCol w:w="1502"/>
        <w:gridCol w:w="4315"/>
        <w:gridCol w:w="242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28837,8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- 208,8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