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d760" w14:textId="24ed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55/530-VІ "2021-2023 жылдарға арналған Аягөз ауданының Ақтоғай кенттік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18 мамырдағы № 5/62-VIІ шешімі. Қазақстан Республикасының Әділет министрлігінде 2021 жылғы 24 мамырда № 22789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06 мамырдағы № 5/55-VIІ "2021-2023 жылдарға арналған Аягөз ауданының бюджеті туралы" Аягөз аудандық мәслихатының 2020 жылғы 25 желтоқсандағы № 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8788 нөмірімен тіркелген) сәйкес, Аягөз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 55/530-VІ "2021-2023 жылдарға арналған Аягөз ауданының Ақтоғай кенттік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8301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Ақтоғай кенттік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41177,0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31300,0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42463,0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1286,0 мың теңге.";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5/62-VIІ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619"/>
        <w:gridCol w:w="644"/>
        <w:gridCol w:w="1264"/>
        <w:gridCol w:w="1502"/>
        <w:gridCol w:w="4315"/>
        <w:gridCol w:w="24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