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cbfa" w14:textId="b94c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2020 жылғы 25 желтоқсандағы № 55/533-VІ "2021-2023 жылдарға арналған Аягөз ауданының Ақшәулі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18 мамырдағы № 5/65-VIІ шешімі. Қазақстан Республикасының Әділет министрлігінде 2021 жылғы 24 мамырда № 22790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 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Аягөз аудандық мәслихатының 2021 жылғы 06 мамырдағы № 5/55-VIІ "2021-2023 жылдарға арналған Аягөз ауданының бюджеті туралы" Аягөз аудандық мәслихатының 2020 жылғы 25 желтоқсандағы № 55/522-VІ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8788 нөмірімен тіркелген) сәйкес, Аягөз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2020 жылғы 25 желтоқсандағы № 55/533-VІ "2021-2023 жылдарға арналған Аягөз ауданының Ақшәулі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8302 нөмірімен тіркелген, Қазақстан Республикасының нормативтік құқықтық актілерінің электрондық түрдегі эталондық бақылау банкінде 2021 жылдың 21 қаңтарында жарияланған)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Ақшәулі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26467,0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623,0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25842,0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26468,5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1,5 мың теңге.";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5/65-VIІ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55/533-VI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Ақшәулі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297"/>
        <w:gridCol w:w="310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26468,5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16943,0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