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762a" w14:textId="b477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55/537-VІ "2021-2023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5/68-VIІ шешімі. Қазақстан Республикасының Әділет министрлігінде 2021 жылғы 24 мамырда № 22795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 5/55-VIІ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55/537-VІ "2021-2023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8312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Бидайық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31651,0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- 369,1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369,1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5/68-VIІ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498"/>
        <w:gridCol w:w="4319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 сынқамтамасыз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