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7f08" w14:textId="09c7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55/550-VІ "2021-2023 жылдарға арналған Аягөз ауданының Тарбағатай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18 мамырдағы № 5/81-VIІ шешімі. Қазақстан Республикасының Әділет министрлігінде 2021 жылғы 24 мамырда № 22798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06 мамырдағы №5/55-VIІ "2021-2023 жылдарға арналған Аягөз ауданының бюджеті туралы" Аягөз аудандық мәслихатының 2020 жылғы 25 желтоқсандағы №55/522-VІ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8788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№55/550-VІ "2021-2023 жылдарға арналған Аягөз ауданының Тарбағатай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8319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Тарбагатай ауылдық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26646,5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2646,0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2,2 мың теңге.";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5/81-VIІ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Тарбағатай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628"/>
        <w:gridCol w:w="653"/>
        <w:gridCol w:w="1281"/>
        <w:gridCol w:w="1480"/>
        <w:gridCol w:w="4248"/>
        <w:gridCol w:w="246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