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4c40" w14:textId="3ea4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№55/540-VІ "2021-2023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5/71-VIІ шешімі. Қазақстан Республикасының Әділет министрлігінде 2021 жылғы 24 мамырда № 22799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55/540-VІ "2021-2023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8313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Қопа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15193,8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254,4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628"/>
        <w:gridCol w:w="653"/>
        <w:gridCol w:w="1281"/>
        <w:gridCol w:w="1480"/>
        <w:gridCol w:w="4248"/>
        <w:gridCol w:w="24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 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