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c045" w14:textId="6ccc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2021 жылғы 1 қазандағы № 764 қаулысы. Қазақстан Республикасының Әділет министрлігінде 2021 жылғы 8 қазанда № 24667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Аягөз ауданы әкімдігінің келесі қаулыларының күші жойылды деп танылсын: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"Мектепке дейінгі тәрбие мен оқытуға мемлекеттік білім беру тапсырысын, ата-ана төлемақысының мөлшерін бекіту туралы" 2020 жылғы 22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7224 болып тіркелген);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"Аягөз ауданы бойынша мектепке дейінгі білім беру ұйымдары тәрбиеленушілерінің жекелеген санаттарын тегін тамақтандыруды ұйымдастыру туралы" 2019 жылғы 18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6296 болып тіркелген).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Аягөз ауданы әкімінің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Шығыс Қазақстан облысы Аягөз ауданы әкімдігінің интернет-ресурсында орналастырылуын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Аягөз ауданы әкімінің жетекшілік ететін орынбасарына жүктелсін.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