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081b" w14:textId="1550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 Шынқожа ауылы Жаңа ауыл көшесі № 5 үйдің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Нарын ауылдық округі әкімінің 2021 жылғы 3 ақпандағы № 4 шешімі. Шығыс Қазақстан облысының Әділет департаментінде 2021 жылғы 5 ақпанда № 8397 болып тіркелді. Күші жойылды - Шығыс Қазақстан облысы Күршім ауданы Күршім ауылдық округі әкімінің 2021 жылғы 9 сәуірдегі № 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Күршім ауылдық округі әкімінің 09.04.2021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2021 жылғы 22 қаңтардағы № 27 ұсынысы негізінде, Нарын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Иттен құтыру ауруының шығуына байланысты Аягөз ауданы Нарын ауылдық округі Шынқожа ауылы Жаңа ауыл көшесі № 5 үйдің аумағына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