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3e32" w14:textId="bc53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62/3-VІ "2021-2023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наурыздағы № 3/4-VII шешімі. Шығыс Қазақстан облысының Әділет департаментінде 2021 жылғы 6 сәуірде № 8529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62/3-VІ "2021-2023 жылдарға арналған Бесқарағай ауылдық округінің бюджеті туралы" (нормативтік құқықтық актілерді мемлекеттік тіркеу Тізілімінде 8116 нөмірімен тіркелген, Қазақстан Республикасының нормативтік құқықтық актілерінің Эталондық бақылау банкінде электрондық түрде 2021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181475,0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11881,0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169594,0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198178,9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-16703,9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–16703,9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қалдықтары-16703,9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 төрайымы, Бесқарағай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наурыздағы № 3/4-VІI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62/3-VI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Бесқарағай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  <w:bookmarkEnd w:id="25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709"/>
        <w:gridCol w:w="1494"/>
        <w:gridCol w:w="1494"/>
        <w:gridCol w:w="4239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198178,9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  <w:bookmarkEnd w:id="26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