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7c91" w14:textId="6b67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Бесқарағай ауылдық округі "Восход"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Бесқарағай ауылдық округі әкімінің 2021 жылғы 27 сәуірдегі № 3 шешімі. Шығыс Қазақстан облысының Әділет департаментінде 2021 жылғы 29 сәуірде № 8705 болып тіркелді. Күші жойылды - Шығыс Қазақстан Бесқарағай ауданы Бесқарағай ауылдық округі әкімінің 2021 жылғы 3 шілдедегі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Бесқарағай ауданы Бесқарағай ауылдық округі әкімінің 03.07.2021 № 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Бесқарағай аудандық аумақтық инспекциясы басшысының 2021 жылғы 20 сәуірдегі №127 ұсынымы негізінде, Бесқарағай ауылдық округінің әкімі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Бесқарағай ауданы Бесқарағай ауылдық округінің "Восход" шаруа қожалығында ірі қара малдың құтырма ауруының пайда болуына байланысты шектеу іс-шаралары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ауданы Бесқарағай ауылдық округі әкімінің аппараты" мемлекеттік мекемесі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отыз күн ішінде оның көшірмесін Бесқарағай ауданының аумағында таратылатын мерзімді баспа басылымдарында ресми жариялауға жолдансын;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Бесқарағай ауданы әкімінің интернет-ресурсында орналастырылсын.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Слоницкий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