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dab0" w14:textId="749d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Новошульба ауылдық округінің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19 қаңтардағы № 2-14-VII шешімі. Шығыс Қазақстан облысының Әділет департаментінде 2021 жылғы 26 қаңтарда № 8364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Бородулиха аудандық мәслихатының 2020 жылғы 25 желтоқсандағы № 56-5-VI "2021-2023 жылдарға арналған аудандық бюджет туралы" (Нормативтік құқықтық актілерді мемлекеттік тіркеу тізілімінде 8256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Новошульба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252356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252357,4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11-14-VII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Новошульба ауылдық округінің бюджетінде республикалық бюджеттен 134794 мың теңге сомасында ағымдағы нысаналы трансферттер көзделсін.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Бородулиха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11-14-VII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Новошульба ауылдық округінің бюджетінде облыстық бюджеттен 53124 мың теңге сомасында ағымдағы нысаналы трансферттер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Бородулиха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11-14-VII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Бородулиха ауылдық округінің бюджетінде аудандық бюджеттен 15038 мың теңге сомасында ағымдағы нысаналы трансферттер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Бородулиха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11-14-VII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Новошульба ауылдық округінің бюджетіне аудандық бюджеттен берілетін бюджеттік субвенция көлемі 39607 мың теңге сомасында қарастырылсын.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мәслихатының кейбір шешімдерінің күші жойылды деп танылсын.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қаңтардағы № 2-14-VII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Новошульба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11-14-VII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қаңтардағы № 2-14-VII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Новошульба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қаңтардағы № 2-14-VII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Новошульба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қаңтардағы № 2-14-VII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аудандық мәслихатының күші жойылды деп танылған  шешімдерінің тізбесі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Бородулиха аудандық мәслихатының 2020 жылғы 16 қаңтардағы № 46-14-VI "Бородулиха ауданы Новошульба ауылдық округінің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6610 нөмірімен тіркелген, Қазақстан Республикасы нормативтік құқықтық актілерінің эталондық бақылау банкінде электрондық түрде 2020 жылғы 23 қаңтарда жарияланған);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Бородулиха аудандық мәслихатының 2020 жылғы 25 қыркүйектегі № 53-7-IV "Бородулиха аудандық мәслихатының 2020 жылғы 16 қаңтардағы № 46-14-VI "Бородулиха ауданы Новошульба ауылдық округінің 2020-2022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7609 нөмірімен тіркелген, Қазақстан Республикасы нормативтік құқықтық актілерінің эталондық бақылау банкінде 2020 жылғы 2 қазанда жарияланған);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Бородулиха аудандық мәслихатының 2020 жылғы 25 желтоқсандағы № 56-17-VI "Бородулиха ауданы Новошульба ауылдық округінің 2020-2022 жылдарға арналған бюджеті туралы" Бородулиха аудандық мәслихатының 2020 жылғы 16 қаңтардағы № 46-14-VI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8125 нөмірімен тіркелген, Қазақстан Республикасы нормативтік құқықтық актілерінің эталондық бақылау банкінде 2021 жылғы 8 қаңтарда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