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ad8e" w14:textId="540ad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Бородулиха ауданы Петропавловка ауылдық округінің бюджеті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2021 жылғы 19 қаңтардағы № 2-16-VII шешімі. Шығыс Қазақстан облысының Әділет департаментінде 2021 жылғы 26 қаңтарда № 8365 болып тіркелді</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1-тармағының 1) тармақшасына, Бородулиха аудандық мәслихатының 2020 жылғы 25 желтоқсандағы № 56-5-VI "2021-2023 жылдарға арналған аудандық бюджет туралы" (Нормативтік құқықтық актілерді мемлекеттік тіркеу тізілімінде 8256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Бородулиха аудандық мәслихаты ШЕШІМ ҚАБЫЛДАДЫ:</w:t>
      </w:r>
    </w:p>
    <w:p>
      <w:pPr>
        <w:spacing w:after="0"/>
        <w:ind w:left="0"/>
        <w:jc w:val="both"/>
      </w:pPr>
      <w:r>
        <w:rPr>
          <w:rFonts w:ascii="Times New Roman"/>
          <w:b w:val="false"/>
          <w:i w:val="false"/>
          <w:color w:val="000000"/>
          <w:sz w:val="28"/>
        </w:rPr>
        <w:t xml:space="preserve">
      1. 2021-2023 жылдарға арналған Петропавловка ауылдық округінің бюджеті тісінше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мынадай көлемдерде бекітілсін:</w:t>
      </w:r>
    </w:p>
    <w:p>
      <w:pPr>
        <w:spacing w:after="0"/>
        <w:ind w:left="0"/>
        <w:jc w:val="both"/>
      </w:pPr>
      <w:r>
        <w:rPr>
          <w:rFonts w:ascii="Times New Roman"/>
          <w:b w:val="false"/>
          <w:i w:val="false"/>
          <w:color w:val="000000"/>
          <w:sz w:val="28"/>
        </w:rPr>
        <w:t>
      1) кірістер – 28030 мың теңге, соның ішінде:</w:t>
      </w:r>
    </w:p>
    <w:p>
      <w:pPr>
        <w:spacing w:after="0"/>
        <w:ind w:left="0"/>
        <w:jc w:val="both"/>
      </w:pPr>
      <w:r>
        <w:rPr>
          <w:rFonts w:ascii="Times New Roman"/>
          <w:b w:val="false"/>
          <w:i w:val="false"/>
          <w:color w:val="000000"/>
          <w:sz w:val="28"/>
        </w:rPr>
        <w:t>
      салықтық түсімдер – 10974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17056 мың теңге;</w:t>
      </w:r>
    </w:p>
    <w:p>
      <w:pPr>
        <w:spacing w:after="0"/>
        <w:ind w:left="0"/>
        <w:jc w:val="both"/>
      </w:pPr>
      <w:r>
        <w:rPr>
          <w:rFonts w:ascii="Times New Roman"/>
          <w:b w:val="false"/>
          <w:i w:val="false"/>
          <w:color w:val="000000"/>
          <w:sz w:val="28"/>
        </w:rPr>
        <w:t>
      2) шығындар – 31130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5) бюджет тапшылығы (профициті) – -3100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3100 мың теңге, соның ішінде:</w:t>
      </w:r>
    </w:p>
    <w:p>
      <w:pPr>
        <w:spacing w:after="0"/>
        <w:ind w:left="0"/>
        <w:jc w:val="both"/>
      </w:pPr>
      <w:r>
        <w:rPr>
          <w:rFonts w:ascii="Times New Roman"/>
          <w:b w:val="false"/>
          <w:i w:val="false"/>
          <w:color w:val="000000"/>
          <w:sz w:val="28"/>
        </w:rPr>
        <w:t>
      бюджет қаражатының пайдаланылатын қалдықтары – 3100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Бородулиха аудандық мәслихатының 10.12.2021 </w:t>
      </w:r>
      <w:r>
        <w:rPr>
          <w:rFonts w:ascii="Times New Roman"/>
          <w:b w:val="false"/>
          <w:i w:val="false"/>
          <w:color w:val="000000"/>
          <w:sz w:val="28"/>
        </w:rPr>
        <w:t>№ 11-16-VII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2021 жылға арналған Петропавловка ауылдық округ бюджетіне аудандық бюджеттен берілетін бюджеттік субвенцияның көлемі 12392 мың теңге сомасында ескерілсін. </w:t>
      </w:r>
    </w:p>
    <w:p>
      <w:pPr>
        <w:spacing w:after="0"/>
        <w:ind w:left="0"/>
        <w:jc w:val="both"/>
      </w:pPr>
      <w:r>
        <w:rPr>
          <w:rFonts w:ascii="Times New Roman"/>
          <w:b w:val="false"/>
          <w:i w:val="false"/>
          <w:color w:val="000000"/>
          <w:sz w:val="28"/>
        </w:rPr>
        <w:t xml:space="preserve">
      2-1. Петропавловка ауылдық округінің 2021 жылға арналған бюджетінде аудандық бюджеттен 4664 мың теңге сомасында ағымдағы нысаналы трансферттер көзделсін.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2-1-тармақпен толықтырылды - Шығыс Қазақстан облысы Бородулиха аудандық мәслихатының 10.12.2021 </w:t>
      </w:r>
      <w:r>
        <w:rPr>
          <w:rFonts w:ascii="Times New Roman"/>
          <w:b w:val="false"/>
          <w:i w:val="false"/>
          <w:color w:val="000000"/>
          <w:sz w:val="28"/>
        </w:rPr>
        <w:t>№ 11-16-VII</w:t>
      </w:r>
      <w:r>
        <w:rPr>
          <w:rFonts w:ascii="Times New Roman"/>
          <w:b w:val="false"/>
          <w:i w:val="false"/>
          <w:color w:val="ff0000"/>
          <w:sz w:val="28"/>
        </w:rPr>
        <w:t xml:space="preserve">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4-қосымшаға</w:t>
      </w:r>
      <w:r>
        <w:rPr>
          <w:rFonts w:ascii="Times New Roman"/>
          <w:b w:val="false"/>
          <w:i w:val="false"/>
          <w:color w:val="000000"/>
          <w:sz w:val="28"/>
        </w:rPr>
        <w:t xml:space="preserve"> сәйкес, Бородулиха аудандық мәслихатының кейбір шешімдерінің күші жойылды деп танылсын.</w:t>
      </w:r>
    </w:p>
    <w:p>
      <w:pPr>
        <w:spacing w:after="0"/>
        <w:ind w:left="0"/>
        <w:jc w:val="both"/>
      </w:pPr>
      <w:r>
        <w:rPr>
          <w:rFonts w:ascii="Times New Roman"/>
          <w:b w:val="false"/>
          <w:i w:val="false"/>
          <w:color w:val="000000"/>
          <w:sz w:val="28"/>
        </w:rPr>
        <w:t>
      4.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Аубакиров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19 қаңтардағы</w:t>
            </w:r>
            <w:r>
              <w:br/>
            </w:r>
            <w:r>
              <w:rPr>
                <w:rFonts w:ascii="Times New Roman"/>
                <w:b w:val="false"/>
                <w:i w:val="false"/>
                <w:color w:val="000000"/>
                <w:sz w:val="20"/>
              </w:rPr>
              <w:t>№ 2-16-VII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Петропавловка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Бородулиха аудандық мәслихатының 10.12.2021 </w:t>
      </w:r>
      <w:r>
        <w:rPr>
          <w:rFonts w:ascii="Times New Roman"/>
          <w:b w:val="false"/>
          <w:i w:val="false"/>
          <w:color w:val="ff0000"/>
          <w:sz w:val="28"/>
        </w:rPr>
        <w:t>№ 11-16-VII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қалжықтары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19 қаңтардағы</w:t>
            </w:r>
            <w:r>
              <w:br/>
            </w:r>
            <w:r>
              <w:rPr>
                <w:rFonts w:ascii="Times New Roman"/>
                <w:b w:val="false"/>
                <w:i w:val="false"/>
                <w:color w:val="000000"/>
                <w:sz w:val="20"/>
              </w:rPr>
              <w:t>№ 2-16-VII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2022 жылға арналған Петропавловка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19 қаңтардағы</w:t>
            </w:r>
            <w:r>
              <w:br/>
            </w:r>
            <w:r>
              <w:rPr>
                <w:rFonts w:ascii="Times New Roman"/>
                <w:b w:val="false"/>
                <w:i w:val="false"/>
                <w:color w:val="000000"/>
                <w:sz w:val="20"/>
              </w:rPr>
              <w:t>№ 2-16-VII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2023 жылға арналған Петропавловка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19 қаңтардағы</w:t>
            </w:r>
            <w:r>
              <w:br/>
            </w:r>
            <w:r>
              <w:rPr>
                <w:rFonts w:ascii="Times New Roman"/>
                <w:b w:val="false"/>
                <w:i w:val="false"/>
                <w:color w:val="000000"/>
                <w:sz w:val="20"/>
              </w:rPr>
              <w:t>№ 2-16-VII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Бородулиха аудандық мәслихатының күші жойылды деп танылған шешімдерінің тізбесі</w:t>
      </w:r>
    </w:p>
    <w:bookmarkStart w:name="z14" w:id="0"/>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46-16-VI "2020-2022 жылдарға арналған Бородулиха ауданы Петропавловка ауылдық округінің бюджеті туралы" (Нормативтік құқықтық актілерді мемлекеттік тіркеу тізілімінде 6627 нөмірімен тіркелген, Қазақстан Республикасы нормативтік құқықтық актілерінің электрондық түрдегі Эталондық бақылау банкінде 2020 жылғы 23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0"/>
    <w:bookmarkStart w:name="z15" w:id="1"/>
    <w:p>
      <w:pPr>
        <w:spacing w:after="0"/>
        <w:ind w:left="0"/>
        <w:jc w:val="both"/>
      </w:pPr>
      <w:r>
        <w:rPr>
          <w:rFonts w:ascii="Times New Roman"/>
          <w:b w:val="false"/>
          <w:i w:val="false"/>
          <w:color w:val="000000"/>
          <w:sz w:val="28"/>
        </w:rPr>
        <w:t xml:space="preserve">
      2. Бородулиха аудандық мәслихатының 2020 жылғы 3 шілдедегі № 51-6-VI "Бородулиха аудандық мәслихатының 2020 жылғы 16 қаңтардағы № 46-16-VI "2020-2022 жылдарға арналған Бородулиха ауданы Петропавловка ауылдық округінің бюджеті туралы" шешіміне өзгерістер енгізу туралы" (Нормативтік құқықтық актілерді мемлекеттік тіркеу тізілімінде 2020 жылғы 7342 нөмірімен тіркелген, Қазақстан Республикасы нормативтік құқықтық актілерінің электрондық түрдегі Эталондық бақылау банкінде 2020 жылғы 17 шілдеде жарияланған) </w:t>
      </w:r>
      <w:r>
        <w:rPr>
          <w:rFonts w:ascii="Times New Roman"/>
          <w:b w:val="false"/>
          <w:i w:val="false"/>
          <w:color w:val="000000"/>
          <w:sz w:val="28"/>
        </w:rPr>
        <w:t>шешімі</w:t>
      </w:r>
      <w:r>
        <w:rPr>
          <w:rFonts w:ascii="Times New Roman"/>
          <w:b w:val="false"/>
          <w:i w:val="false"/>
          <w:color w:val="000000"/>
          <w:sz w:val="28"/>
        </w:rPr>
        <w:t>;</w:t>
      </w:r>
    </w:p>
    <w:bookmarkEnd w:id="1"/>
    <w:bookmarkStart w:name="z16" w:id="2"/>
    <w:p>
      <w:pPr>
        <w:spacing w:after="0"/>
        <w:ind w:left="0"/>
        <w:jc w:val="both"/>
      </w:pPr>
      <w:r>
        <w:rPr>
          <w:rFonts w:ascii="Times New Roman"/>
          <w:b w:val="false"/>
          <w:i w:val="false"/>
          <w:color w:val="000000"/>
          <w:sz w:val="28"/>
        </w:rPr>
        <w:t xml:space="preserve">
      3. Бородулиха аудандық мәслихатының 2020 жылғы 23 қазандағы № 54-9-VI "Бородулиха аудандық мәслихатының 2020 жылғы 16 қаңтардағы № 46-16-VI "2020-2022 жылдарға арналған Бородулиха ауданы Петропавловка ауылдық округінің бюджеті туралы" шешіміне өзгерістер енгізу туралы" (Нормативтік құқықтық актілерді мемлекеттік тіркеу тізілімінде 2020 жылғы 7762 нөмірімен тіркелген, Қазақстан Республикасы нормативтік құқықтық актілерінің электрондық түрдегі Эталондық бақылау банкінде 2020 жылғы 6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2"/>
    <w:bookmarkStart w:name="z17" w:id="3"/>
    <w:p>
      <w:pPr>
        <w:spacing w:after="0"/>
        <w:ind w:left="0"/>
        <w:jc w:val="both"/>
      </w:pPr>
      <w:r>
        <w:rPr>
          <w:rFonts w:ascii="Times New Roman"/>
          <w:b w:val="false"/>
          <w:i w:val="false"/>
          <w:color w:val="000000"/>
          <w:sz w:val="28"/>
        </w:rPr>
        <w:t xml:space="preserve">
      4. Бородулиха аудандық мәслихатының 2020 жылғы 25 желтоқсандағы № 56-19-VI "Бородулиха аудандық мәслихатының 2020 жылғы 16 қаңтардағы № 46-16-VI "2020-2022 жылдарға арналған Бородулиха ауданы Петропавловка ауылдық округінің бюджеті туралы" шешіміне өзгерістер енгізу туралы" (Нормативтік құқықтық актілерді мемлекеттік тіркеу тізілімінде 8134 нөмірімен тіркелген, Қазақстан Республикасы нормативтік құқықтық актілерінің электрондық түрдегі Эталондық бақылау банкінде 2021 жылғы 11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