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6cec0" w14:textId="3b6ce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Жоғарылатылған лауазымдық айлықақылар мен тарифтiк мөлшерлемелер белгілеу туралы</w:t>
      </w:r>
    </w:p>
    <w:p>
      <w:pPr>
        <w:spacing w:after="0"/>
        <w:ind w:left="0"/>
        <w:jc w:val="both"/>
      </w:pPr>
      <w:r>
        <w:rPr>
          <w:rFonts w:ascii="Times New Roman"/>
          <w:b w:val="false"/>
          <w:i w:val="false"/>
          <w:color w:val="000000"/>
          <w:sz w:val="28"/>
        </w:rPr>
        <w:t>Шығыс Қазақстан облысы Бородулиха аудандық мәслихатының 2021 жылғы 26 қаңтардағы № 3-3-VII шешімі. Шығыс Қазақстан облысының Әділет департаментінде 2021 жылғы 8 ақпанда № 8400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Бородулиха аудандық мәслихаты ШЕШІМ ҚАБЫЛДАДЫ:</w:t>
      </w:r>
    </w:p>
    <w:bookmarkEnd w:id="0"/>
    <w:bookmarkStart w:name="z4"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iстейтiн әлеуметтiк қамсыздандыру және мәдениет саласындағы мамандарға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белгiленсін.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Шығыс Қазақстан облысы Бородулиха аудандық мәслихатының 08.10.2021 </w:t>
      </w:r>
      <w:r>
        <w:rPr>
          <w:rFonts w:ascii="Times New Roman"/>
          <w:b w:val="false"/>
          <w:i w:val="false"/>
          <w:color w:val="ff0000"/>
          <w:sz w:val="28"/>
        </w:rPr>
        <w:t>№ 9-8-VII</w:t>
      </w:r>
      <w:r>
        <w:rPr>
          <w:rFonts w:ascii="Times New Roman"/>
          <w:b w:val="false"/>
          <w:i w:val="false"/>
          <w:color w:val="ff0000"/>
          <w:sz w:val="28"/>
        </w:rPr>
        <w:t xml:space="preserve"> шешімімен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Осы шешім оның алғашқы ресми жарияланған күнінен кейiн күнтiзбелiк он күн өткен соң қолданысқа енгізіледі және 2021 жылғы 1 қаңтардан бастап туындаған қатынастарға тарайды.</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Апенов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