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0721" w14:textId="3310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тұрған, сондай-ақ бас бостандығына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2021 жылғы 7 сәуірдегі № 111 қаулысы. Шығыс Қазақстан облысының Әділет департаментінде 2021 жылғы 12 сәуірде № 8588 болып тіркелді. Күші жойылды - Абай облысы Бородулиха ауданы әкімдігінің 2023 жылғы 10 қарашадағы № 288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әкімдігінің 10.11.2023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Қылмыстық-атқару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Республикасының 2001 жылғы 23 қаңтардағы 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14-1)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орындарына квота белгілеу туралы" Шығыс Қазақстан облысы Бородулиха ауданы әкімдігінің 2020 жылғы 18 наурызда № 73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жылғы 27 наурызда № 6818 тіркелген, 2020 жылғы 30 наурызда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"Бородулиха ауданының жұмыспен қамту, әлеуметтік бағдарламалар және азаматтық хал актілерін тіркеу бөлімі" мемлекеттік мекемесі Қазақстан Республикасының заңнамасымен бекітілген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оның ресми жарияланғанынан кейін осы қаулының Бородулиха ауданы әкімдігінің интернет –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Е.Ж.Селихановқа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Бородулиха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сәуірдегі № 111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Кәсіпорынның, ұйымның, мекеменің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 тізім бойынша жұмысшылардың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санынан бекітілген квота мөлшері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жауапкершілігі шектеулі серіктестігі Орлов өндірістік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"Бородулиха ауданы әкімдігінің шаруашылық жүргізу құқығындағы коммуналдық шаруашылығы" коммуналдық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"Лазарев и К" жауапкершілігі шектеулі серіктестігі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резерваты" республикалық мемелекеттік мекемесінің Бородулиха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Заря"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резерваты" республикалық мемелекеттік мекемесінің Бородулиха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"Семейгидрогеология"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"СФ Песчанка"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