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1d9c" w14:textId="b811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2020 жылғы 31 желтоқсандағы № 56/2-VІ "2021-2023 жылдарға арналған Глубокое ауданының кенттер мен ауылдық округтерінің бюджеттері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2021 жылғы 16 сәуірдегі № 4/2-VII шешімі. Шығыс Қазақстан облысының Әділет департаментінде 2021 жылғы 29 сәуірде № 8695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1 - тармағының</w:t>
      </w:r>
      <w:r>
        <w:rPr>
          <w:rFonts w:ascii="Times New Roman"/>
          <w:b w:val="false"/>
          <w:i w:val="false"/>
          <w:color w:val="000000"/>
          <w:sz w:val="28"/>
        </w:rPr>
        <w:t xml:space="preserve"> 1) тармақшасына, Глубокое аудандық мәслихатының 2021 жылғы 19 наурыздағы № 3/6-VІІ "Глубокое аудандық мәслихатының 2020 жылғы 28 желтоқсандағы № 55/2-VІ "2021-2023 жылдарға арналған Глубокое аудандық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8523 болып тіркелген) сәйкес, Глубокое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Глубокое аудандық мәслихатының 2020 жылғы 31 желтоқсандағы № 56/2-VІ "2021-2023 жылдарға арналған Глубокое ауданының кенттер мен ауылдық округтерінің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8335 болып тіркелген, 2021 жылғы 21 қаңтарда Қазақстан Республикасы нормативтік құқықтық актілерінің эталондық бақылау банкінде электрондық түрде жарияланған) келесі өзгерістер мен толықтырулар енгізілсін: </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xml:space="preserve">
      "1. 2021-2023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36474,4 мың теңге, оның ішінде:</w:t>
      </w:r>
    </w:p>
    <w:p>
      <w:pPr>
        <w:spacing w:after="0"/>
        <w:ind w:left="0"/>
        <w:jc w:val="both"/>
      </w:pPr>
      <w:r>
        <w:rPr>
          <w:rFonts w:ascii="Times New Roman"/>
          <w:b w:val="false"/>
          <w:i w:val="false"/>
          <w:color w:val="000000"/>
          <w:sz w:val="28"/>
        </w:rPr>
        <w:t>
      салықтық түсімдер – 5038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31436,4 мың теңге;</w:t>
      </w:r>
    </w:p>
    <w:p>
      <w:pPr>
        <w:spacing w:after="0"/>
        <w:ind w:left="0"/>
        <w:jc w:val="both"/>
      </w:pPr>
      <w:r>
        <w:rPr>
          <w:rFonts w:ascii="Times New Roman"/>
          <w:b w:val="false"/>
          <w:i w:val="false"/>
          <w:color w:val="000000"/>
          <w:sz w:val="28"/>
        </w:rPr>
        <w:t>
      2) шығындар - 37005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-530,6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530,6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530,6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"3. 2021 жылға арналған Алтайский кентінің бюджетіне нысаналы трансферттер 18240,4 теңге сомасында, оның ішінде облыстық бюджеттен 9500 мың теңге сомасында, аудандық бюджеттен 8740,4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"4. 2021-2023 жылдарға арналған Глубокое ауданы Белоусовка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47018,9 мың теңге, оның ішінде:</w:t>
      </w:r>
    </w:p>
    <w:p>
      <w:pPr>
        <w:spacing w:after="0"/>
        <w:ind w:left="0"/>
        <w:jc w:val="both"/>
      </w:pPr>
      <w:r>
        <w:rPr>
          <w:rFonts w:ascii="Times New Roman"/>
          <w:b w:val="false"/>
          <w:i w:val="false"/>
          <w:color w:val="000000"/>
          <w:sz w:val="28"/>
        </w:rPr>
        <w:t>
      салықтық түсімдер – 37906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9112,9 мың теңге;</w:t>
      </w:r>
    </w:p>
    <w:p>
      <w:pPr>
        <w:spacing w:after="0"/>
        <w:ind w:left="0"/>
        <w:jc w:val="both"/>
      </w:pPr>
      <w:r>
        <w:rPr>
          <w:rFonts w:ascii="Times New Roman"/>
          <w:b w:val="false"/>
          <w:i w:val="false"/>
          <w:color w:val="000000"/>
          <w:sz w:val="28"/>
        </w:rPr>
        <w:t>
      2) шығындар – 56625,1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-9606,2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9606,2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9606,2 мың теңге.";</w:t>
      </w:r>
    </w:p>
    <w:bookmarkStart w:name="z48" w:id="3"/>
    <w:p>
      <w:pPr>
        <w:spacing w:after="0"/>
        <w:ind w:left="0"/>
        <w:jc w:val="both"/>
      </w:pPr>
      <w:r>
        <w:rPr>
          <w:rFonts w:ascii="Times New Roman"/>
          <w:b w:val="false"/>
          <w:i w:val="false"/>
          <w:color w:val="000000"/>
          <w:sz w:val="28"/>
        </w:rPr>
        <w:t xml:space="preserve">
      келесі мазмұндағы 5-1 - тармақпен толықтырылсын: </w:t>
      </w:r>
    </w:p>
    <w:bookmarkEnd w:id="3"/>
    <w:bookmarkStart w:name="z49" w:id="4"/>
    <w:p>
      <w:pPr>
        <w:spacing w:after="0"/>
        <w:ind w:left="0"/>
        <w:jc w:val="both"/>
      </w:pPr>
      <w:r>
        <w:rPr>
          <w:rFonts w:ascii="Times New Roman"/>
          <w:b w:val="false"/>
          <w:i w:val="false"/>
          <w:color w:val="000000"/>
          <w:sz w:val="28"/>
        </w:rPr>
        <w:t>
      "5-1. 2021 жылға арналған Белоусовка кентінің бюджетіне аудандық бюджеттен нысаналы трансферттер 164,9 мың теңге сомасында ескерілсін.";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"6. 2021-2023 жылдарға арналған Глубокое ауданы Березовка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24249,7 мың теңге, оның ішінде:</w:t>
      </w:r>
    </w:p>
    <w:p>
      <w:pPr>
        <w:spacing w:after="0"/>
        <w:ind w:left="0"/>
        <w:jc w:val="both"/>
      </w:pPr>
      <w:r>
        <w:rPr>
          <w:rFonts w:ascii="Times New Roman"/>
          <w:b w:val="false"/>
          <w:i w:val="false"/>
          <w:color w:val="000000"/>
          <w:sz w:val="28"/>
        </w:rPr>
        <w:t>
      салықтық түсімдер – 4875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19374,7 мың теңге;</w:t>
      </w:r>
    </w:p>
    <w:p>
      <w:pPr>
        <w:spacing w:after="0"/>
        <w:ind w:left="0"/>
        <w:jc w:val="both"/>
      </w:pPr>
      <w:r>
        <w:rPr>
          <w:rFonts w:ascii="Times New Roman"/>
          <w:b w:val="false"/>
          <w:i w:val="false"/>
          <w:color w:val="000000"/>
          <w:sz w:val="28"/>
        </w:rPr>
        <w:t>
      2) шығындар – 24501,4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-251,7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251,7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251,7 мың теңге.";</w:t>
      </w:r>
    </w:p>
    <w:bookmarkStart w:name="z69"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"8. 2021 жылға арналған Березовка ауылдық округінің бюджетіне аудандық бюджеттен нысаналы трансферттер 2912,7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"9. 2021-2023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29888,9 мың теңге, оның ішінде:</w:t>
      </w:r>
    </w:p>
    <w:p>
      <w:pPr>
        <w:spacing w:after="0"/>
        <w:ind w:left="0"/>
        <w:jc w:val="both"/>
      </w:pPr>
      <w:r>
        <w:rPr>
          <w:rFonts w:ascii="Times New Roman"/>
          <w:b w:val="false"/>
          <w:i w:val="false"/>
          <w:color w:val="000000"/>
          <w:sz w:val="28"/>
        </w:rPr>
        <w:t>
      салықтық түсімдер – 12022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17866,9 мың теңге;</w:t>
      </w:r>
    </w:p>
    <w:p>
      <w:pPr>
        <w:spacing w:after="0"/>
        <w:ind w:left="0"/>
        <w:jc w:val="both"/>
      </w:pPr>
      <w:r>
        <w:rPr>
          <w:rFonts w:ascii="Times New Roman"/>
          <w:b w:val="false"/>
          <w:i w:val="false"/>
          <w:color w:val="000000"/>
          <w:sz w:val="28"/>
        </w:rPr>
        <w:t>
      2) шығындар – 33751,5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-3862,6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3862,6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3862,6 мың теңге.";</w:t>
      </w:r>
    </w:p>
    <w:bookmarkStart w:name="z9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xml:space="preserve">
      "11. 2021 жылға арналған Бобровка ауылдық округінің бюджетіне аудандық бюджеттен нысаналы трансферттер 7164,9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жазылсын:</w:t>
      </w:r>
    </w:p>
    <w:bookmarkStart w:name="z93" w:id="7"/>
    <w:p>
      <w:pPr>
        <w:spacing w:after="0"/>
        <w:ind w:left="0"/>
        <w:jc w:val="both"/>
      </w:pPr>
      <w:r>
        <w:rPr>
          <w:rFonts w:ascii="Times New Roman"/>
          <w:b w:val="false"/>
          <w:i w:val="false"/>
          <w:color w:val="000000"/>
          <w:sz w:val="28"/>
        </w:rPr>
        <w:t xml:space="preserve">
      "12. 2021-2023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7"/>
    <w:p>
      <w:pPr>
        <w:spacing w:after="0"/>
        <w:ind w:left="0"/>
        <w:jc w:val="both"/>
      </w:pPr>
      <w:r>
        <w:rPr>
          <w:rFonts w:ascii="Times New Roman"/>
          <w:b w:val="false"/>
          <w:i w:val="false"/>
          <w:color w:val="000000"/>
          <w:sz w:val="28"/>
        </w:rPr>
        <w:t>
      1) кірістер – 47545,2 мың теңге, оның ішінде:</w:t>
      </w:r>
    </w:p>
    <w:p>
      <w:pPr>
        <w:spacing w:after="0"/>
        <w:ind w:left="0"/>
        <w:jc w:val="both"/>
      </w:pPr>
      <w:r>
        <w:rPr>
          <w:rFonts w:ascii="Times New Roman"/>
          <w:b w:val="false"/>
          <w:i w:val="false"/>
          <w:color w:val="000000"/>
          <w:sz w:val="28"/>
        </w:rPr>
        <w:t>
      салықтық түсімдер – 5503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42042,2 мың теңге;</w:t>
      </w:r>
    </w:p>
    <w:p>
      <w:pPr>
        <w:spacing w:after="0"/>
        <w:ind w:left="0"/>
        <w:jc w:val="both"/>
      </w:pPr>
      <w:r>
        <w:rPr>
          <w:rFonts w:ascii="Times New Roman"/>
          <w:b w:val="false"/>
          <w:i w:val="false"/>
          <w:color w:val="000000"/>
          <w:sz w:val="28"/>
        </w:rPr>
        <w:t>
      2) шығындар - 47844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-298,8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298,8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298,8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"14. 2021 жылға арналған Быструха ауылдық округінің бюджетіне нысаналы трансферттер 25664,2 мың теңге сомасында, оның ішінде облыстық бюджеттен 9500 мың теңге сомасында, аудандық бюджеттен 16164,2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"15. 2021-2023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26898,4 мың теңге, оның ішінде:</w:t>
      </w:r>
    </w:p>
    <w:p>
      <w:pPr>
        <w:spacing w:after="0"/>
        <w:ind w:left="0"/>
        <w:jc w:val="both"/>
      </w:pPr>
      <w:r>
        <w:rPr>
          <w:rFonts w:ascii="Times New Roman"/>
          <w:b w:val="false"/>
          <w:i w:val="false"/>
          <w:color w:val="000000"/>
          <w:sz w:val="28"/>
        </w:rPr>
        <w:t>
      салықтық түсімдер – 6532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20366,4 мың теңге;</w:t>
      </w:r>
    </w:p>
    <w:p>
      <w:pPr>
        <w:spacing w:after="0"/>
        <w:ind w:left="0"/>
        <w:jc w:val="both"/>
      </w:pPr>
      <w:r>
        <w:rPr>
          <w:rFonts w:ascii="Times New Roman"/>
          <w:b w:val="false"/>
          <w:i w:val="false"/>
          <w:color w:val="000000"/>
          <w:sz w:val="28"/>
        </w:rPr>
        <w:t>
      2) шығындар – 27662,3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-763,9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763,9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763,9 мың теңге.";</w:t>
      </w:r>
    </w:p>
    <w:bookmarkStart w:name="z132" w:id="8"/>
    <w:p>
      <w:pPr>
        <w:spacing w:after="0"/>
        <w:ind w:left="0"/>
        <w:jc w:val="both"/>
      </w:pPr>
      <w:r>
        <w:rPr>
          <w:rFonts w:ascii="Times New Roman"/>
          <w:b w:val="false"/>
          <w:i w:val="false"/>
          <w:color w:val="000000"/>
          <w:sz w:val="28"/>
        </w:rPr>
        <w:t>
      келесі мазмұндағы 16-1 - тармақпен толықтырылсын:</w:t>
      </w:r>
    </w:p>
    <w:bookmarkEnd w:id="8"/>
    <w:p>
      <w:pPr>
        <w:spacing w:after="0"/>
        <w:ind w:left="0"/>
        <w:jc w:val="both"/>
      </w:pPr>
      <w:r>
        <w:rPr>
          <w:rFonts w:ascii="Times New Roman"/>
          <w:b w:val="false"/>
          <w:i w:val="false"/>
          <w:color w:val="000000"/>
          <w:sz w:val="28"/>
        </w:rPr>
        <w:t>
      "16-1. 2021 жылға арналған Верхнеберезовский кентінің бюджетіне аудандық бюджеттен нысаналы трансферттер 3749,4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келесі редакцияда жазылсын:</w:t>
      </w:r>
    </w:p>
    <w:bookmarkStart w:name="z135" w:id="9"/>
    <w:p>
      <w:pPr>
        <w:spacing w:after="0"/>
        <w:ind w:left="0"/>
        <w:jc w:val="both"/>
      </w:pPr>
      <w:r>
        <w:rPr>
          <w:rFonts w:ascii="Times New Roman"/>
          <w:b w:val="false"/>
          <w:i w:val="false"/>
          <w:color w:val="000000"/>
          <w:sz w:val="28"/>
        </w:rPr>
        <w:t xml:space="preserve">
      "17. 2021-2023 жылдарға арналған Глубокое ауданы Веселовка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9"/>
    <w:p>
      <w:pPr>
        <w:spacing w:after="0"/>
        <w:ind w:left="0"/>
        <w:jc w:val="both"/>
      </w:pPr>
      <w:r>
        <w:rPr>
          <w:rFonts w:ascii="Times New Roman"/>
          <w:b w:val="false"/>
          <w:i w:val="false"/>
          <w:color w:val="000000"/>
          <w:sz w:val="28"/>
        </w:rPr>
        <w:t>
      1) кірістер – 29633,4 мың теңге, оның ішінде:</w:t>
      </w:r>
    </w:p>
    <w:p>
      <w:pPr>
        <w:spacing w:after="0"/>
        <w:ind w:left="0"/>
        <w:jc w:val="both"/>
      </w:pPr>
      <w:r>
        <w:rPr>
          <w:rFonts w:ascii="Times New Roman"/>
          <w:b w:val="false"/>
          <w:i w:val="false"/>
          <w:color w:val="000000"/>
          <w:sz w:val="28"/>
        </w:rPr>
        <w:t>
      салықтық түсімдер – 9072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20561,4 мың теңге;</w:t>
      </w:r>
    </w:p>
    <w:p>
      <w:pPr>
        <w:spacing w:after="0"/>
        <w:ind w:left="0"/>
        <w:jc w:val="both"/>
      </w:pPr>
      <w:r>
        <w:rPr>
          <w:rFonts w:ascii="Times New Roman"/>
          <w:b w:val="false"/>
          <w:i w:val="false"/>
          <w:color w:val="000000"/>
          <w:sz w:val="28"/>
        </w:rPr>
        <w:t>
      2) шығындар – 30880,3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-1246,9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1246,9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1246,9 мың теңге.";</w:t>
      </w:r>
    </w:p>
    <w:p>
      <w:pPr>
        <w:spacing w:after="0"/>
        <w:ind w:left="0"/>
        <w:jc w:val="both"/>
      </w:pPr>
      <w:r>
        <w:rPr>
          <w:rFonts w:ascii="Times New Roman"/>
          <w:b w:val="false"/>
          <w:i w:val="false"/>
          <w:color w:val="000000"/>
          <w:sz w:val="28"/>
        </w:rPr>
        <w:t>
      келесі мазмұндағы 18-1 - тармақпен толықтырылсын:</w:t>
      </w:r>
    </w:p>
    <w:bookmarkStart w:name="z154" w:id="10"/>
    <w:p>
      <w:pPr>
        <w:spacing w:after="0"/>
        <w:ind w:left="0"/>
        <w:jc w:val="both"/>
      </w:pPr>
      <w:r>
        <w:rPr>
          <w:rFonts w:ascii="Times New Roman"/>
          <w:b w:val="false"/>
          <w:i w:val="false"/>
          <w:color w:val="000000"/>
          <w:sz w:val="28"/>
        </w:rPr>
        <w:t>
       "18-1. 2021 жылға арналған Веселовка ауылдық округінің бюджетіне аудандық бюджеттен нысаналы трансферттер 6984,4 мың теңге сомасында ескерілсін.";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"19. 2021-2023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253483,7 мың теңге, оның ішінде:</w:t>
      </w:r>
    </w:p>
    <w:p>
      <w:pPr>
        <w:spacing w:after="0"/>
        <w:ind w:left="0"/>
        <w:jc w:val="both"/>
      </w:pPr>
      <w:r>
        <w:rPr>
          <w:rFonts w:ascii="Times New Roman"/>
          <w:b w:val="false"/>
          <w:i w:val="false"/>
          <w:color w:val="000000"/>
          <w:sz w:val="28"/>
        </w:rPr>
        <w:t>
      салықтық түсімдер – 42920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210563,7 мың теңге;</w:t>
      </w:r>
    </w:p>
    <w:p>
      <w:pPr>
        <w:spacing w:after="0"/>
        <w:ind w:left="0"/>
        <w:jc w:val="both"/>
      </w:pPr>
      <w:r>
        <w:rPr>
          <w:rFonts w:ascii="Times New Roman"/>
          <w:b w:val="false"/>
          <w:i w:val="false"/>
          <w:color w:val="000000"/>
          <w:sz w:val="28"/>
        </w:rPr>
        <w:t>
      2) шығындар – 257019,8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-3536,1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3536,1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3536,1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"21. 2021 жылға арналған Глубокое кентінің бюджетіне нысаналы трансферттер 203378,7 мың теңге сомасында, оның ішінде облыстық бюджеттен 120000 мың теңге, аудандық бюджеттен 83378,7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"22. 2021-2023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36995,9 мың теңге, оның ішінде:</w:t>
      </w:r>
    </w:p>
    <w:p>
      <w:pPr>
        <w:spacing w:after="0"/>
        <w:ind w:left="0"/>
        <w:jc w:val="both"/>
      </w:pPr>
      <w:r>
        <w:rPr>
          <w:rFonts w:ascii="Times New Roman"/>
          <w:b w:val="false"/>
          <w:i w:val="false"/>
          <w:color w:val="000000"/>
          <w:sz w:val="28"/>
        </w:rPr>
        <w:t>
      салықтық түсімдер – 20891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16104,9 мың теңге;</w:t>
      </w:r>
    </w:p>
    <w:p>
      <w:pPr>
        <w:spacing w:after="0"/>
        <w:ind w:left="0"/>
        <w:jc w:val="both"/>
      </w:pPr>
      <w:r>
        <w:rPr>
          <w:rFonts w:ascii="Times New Roman"/>
          <w:b w:val="false"/>
          <w:i w:val="false"/>
          <w:color w:val="000000"/>
          <w:sz w:val="28"/>
        </w:rPr>
        <w:t>
      2) шығындар – 44122,1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-7126,2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7126,2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7126,2 мың теңге.";</w:t>
      </w:r>
    </w:p>
    <w:bookmarkStart w:name="z195" w:id="11"/>
    <w:p>
      <w:pPr>
        <w:spacing w:after="0"/>
        <w:ind w:left="0"/>
        <w:jc w:val="both"/>
      </w:pPr>
      <w:r>
        <w:rPr>
          <w:rFonts w:ascii="Times New Roman"/>
          <w:b w:val="false"/>
          <w:i w:val="false"/>
          <w:color w:val="000000"/>
          <w:sz w:val="28"/>
        </w:rPr>
        <w:t>
      келесі мазмұндағы 23-1 - тармақпен толықтырылсын:</w:t>
      </w:r>
    </w:p>
    <w:bookmarkEnd w:id="11"/>
    <w:p>
      <w:pPr>
        <w:spacing w:after="0"/>
        <w:ind w:left="0"/>
        <w:jc w:val="both"/>
      </w:pPr>
      <w:r>
        <w:rPr>
          <w:rFonts w:ascii="Times New Roman"/>
          <w:b w:val="false"/>
          <w:i w:val="false"/>
          <w:color w:val="000000"/>
          <w:sz w:val="28"/>
        </w:rPr>
        <w:t>
       "23-1. 2021 жылға арналған Ертіс ауылдық округінің бюджетіне аудандық бюджеттен нысаналы трансферттер 6505,9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"24. 2021-2023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97053,2 мың теңге, оның ішінде:</w:t>
      </w:r>
    </w:p>
    <w:p>
      <w:pPr>
        <w:spacing w:after="0"/>
        <w:ind w:left="0"/>
        <w:jc w:val="both"/>
      </w:pPr>
      <w:r>
        <w:rPr>
          <w:rFonts w:ascii="Times New Roman"/>
          <w:b w:val="false"/>
          <w:i w:val="false"/>
          <w:color w:val="000000"/>
          <w:sz w:val="28"/>
        </w:rPr>
        <w:t>
      салықтық түсімдер – 6771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90282,2 мың теңге;</w:t>
      </w:r>
    </w:p>
    <w:p>
      <w:pPr>
        <w:spacing w:after="0"/>
        <w:ind w:left="0"/>
        <w:jc w:val="both"/>
      </w:pPr>
      <w:r>
        <w:rPr>
          <w:rFonts w:ascii="Times New Roman"/>
          <w:b w:val="false"/>
          <w:i w:val="false"/>
          <w:color w:val="000000"/>
          <w:sz w:val="28"/>
        </w:rPr>
        <w:t>
      2) шығындар – 98421,7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-1368,5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1368,5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1368,5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"26. 2021 жылға арналған Кожохово ауылдық округінің бюджетіне аудандық бюджеттен нысаналы трансферттер 74535,2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"27. 2021-2023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55431,5 мың теңге, оның ішінде:</w:t>
      </w:r>
    </w:p>
    <w:p>
      <w:pPr>
        <w:spacing w:after="0"/>
        <w:ind w:left="0"/>
        <w:jc w:val="both"/>
      </w:pPr>
      <w:r>
        <w:rPr>
          <w:rFonts w:ascii="Times New Roman"/>
          <w:b w:val="false"/>
          <w:i w:val="false"/>
          <w:color w:val="000000"/>
          <w:sz w:val="28"/>
        </w:rPr>
        <w:t>
      салықтық түсімдер – 13273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42158,5 мың теңге;</w:t>
      </w:r>
    </w:p>
    <w:p>
      <w:pPr>
        <w:spacing w:after="0"/>
        <w:ind w:left="0"/>
        <w:jc w:val="both"/>
      </w:pPr>
      <w:r>
        <w:rPr>
          <w:rFonts w:ascii="Times New Roman"/>
          <w:b w:val="false"/>
          <w:i w:val="false"/>
          <w:color w:val="000000"/>
          <w:sz w:val="28"/>
        </w:rPr>
        <w:t>
      2) шығындар – 57460,3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-2028,8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2028,8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2028,8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"29. 2021 жылға арналған Краснояр ауылдық округінің бюджетіне нысаналы трансферттер 32678,5 мың теңге сомасында, оның ішінде облыстық бюджеттен 9500 мың теңге, аудандық бюджеттен 23178,5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"30. 2021-2023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50477,2 мың теңге, оның ішінде:</w:t>
      </w:r>
    </w:p>
    <w:p>
      <w:pPr>
        <w:spacing w:after="0"/>
        <w:ind w:left="0"/>
        <w:jc w:val="both"/>
      </w:pPr>
      <w:r>
        <w:rPr>
          <w:rFonts w:ascii="Times New Roman"/>
          <w:b w:val="false"/>
          <w:i w:val="false"/>
          <w:color w:val="000000"/>
          <w:sz w:val="28"/>
        </w:rPr>
        <w:t>
      салықтық түсімдер – 2981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47496,2 мың теңге;</w:t>
      </w:r>
    </w:p>
    <w:p>
      <w:pPr>
        <w:spacing w:after="0"/>
        <w:ind w:left="0"/>
        <w:jc w:val="both"/>
      </w:pPr>
      <w:r>
        <w:rPr>
          <w:rFonts w:ascii="Times New Roman"/>
          <w:b w:val="false"/>
          <w:i w:val="false"/>
          <w:color w:val="000000"/>
          <w:sz w:val="28"/>
        </w:rPr>
        <w:t>
      2) шығындар – 50655,6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-178,4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178,4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178,4 мың теңге."; </w:t>
      </w:r>
    </w:p>
    <w:p>
      <w:pPr>
        <w:spacing w:after="0"/>
        <w:ind w:left="0"/>
        <w:jc w:val="both"/>
      </w:pPr>
      <w:r>
        <w:rPr>
          <w:rFonts w:ascii="Times New Roman"/>
          <w:b w:val="false"/>
          <w:i w:val="false"/>
          <w:color w:val="000000"/>
          <w:sz w:val="28"/>
        </w:rPr>
        <w:t>
      келесі мазмұндағы 31-1 - тармақпен толықтырылсын:</w:t>
      </w:r>
    </w:p>
    <w:bookmarkStart w:name="z259" w:id="12"/>
    <w:p>
      <w:pPr>
        <w:spacing w:after="0"/>
        <w:ind w:left="0"/>
        <w:jc w:val="both"/>
      </w:pPr>
      <w:r>
        <w:rPr>
          <w:rFonts w:ascii="Times New Roman"/>
          <w:b w:val="false"/>
          <w:i w:val="false"/>
          <w:color w:val="000000"/>
          <w:sz w:val="28"/>
        </w:rPr>
        <w:t>
      "31-1. 2021 жылға арналған Малоубинка ауылдық округінің бюджетіне аудандық бюджеттен нысаналы трансферттер 31259,2 мың теңге сомасында ескерілсін.";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"32. 2021-2023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39430,5 мың теңге, оның ішінде:</w:t>
      </w:r>
    </w:p>
    <w:p>
      <w:pPr>
        <w:spacing w:after="0"/>
        <w:ind w:left="0"/>
        <w:jc w:val="both"/>
      </w:pPr>
      <w:r>
        <w:rPr>
          <w:rFonts w:ascii="Times New Roman"/>
          <w:b w:val="false"/>
          <w:i w:val="false"/>
          <w:color w:val="000000"/>
          <w:sz w:val="28"/>
        </w:rPr>
        <w:t>
      салықтық түсімдер – 18116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21314,5 мың теңге;</w:t>
      </w:r>
    </w:p>
    <w:p>
      <w:pPr>
        <w:spacing w:after="0"/>
        <w:ind w:left="0"/>
        <w:jc w:val="both"/>
      </w:pPr>
      <w:r>
        <w:rPr>
          <w:rFonts w:ascii="Times New Roman"/>
          <w:b w:val="false"/>
          <w:i w:val="false"/>
          <w:color w:val="000000"/>
          <w:sz w:val="28"/>
        </w:rPr>
        <w:t>
      2) шығындар – 41575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-2144,5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2144,5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2144,5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"34. 2021 жылға арналған Опытное поле ауылдық округінің бюджетіне аудандық бюджеттен нысаналы трансферттер 15581,5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"35. 2021-2023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27860,9 мың теңге, оның ішінде:</w:t>
      </w:r>
    </w:p>
    <w:p>
      <w:pPr>
        <w:spacing w:after="0"/>
        <w:ind w:left="0"/>
        <w:jc w:val="both"/>
      </w:pPr>
      <w:r>
        <w:rPr>
          <w:rFonts w:ascii="Times New Roman"/>
          <w:b w:val="false"/>
          <w:i w:val="false"/>
          <w:color w:val="000000"/>
          <w:sz w:val="28"/>
        </w:rPr>
        <w:t>
      салықтық түсімдер – 9831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18029,9 мың теңге;</w:t>
      </w:r>
    </w:p>
    <w:p>
      <w:pPr>
        <w:spacing w:after="0"/>
        <w:ind w:left="0"/>
        <w:jc w:val="both"/>
      </w:pPr>
      <w:r>
        <w:rPr>
          <w:rFonts w:ascii="Times New Roman"/>
          <w:b w:val="false"/>
          <w:i w:val="false"/>
          <w:color w:val="000000"/>
          <w:sz w:val="28"/>
        </w:rPr>
        <w:t>
      2) шығындар – 28430,8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-569,9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569,9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569,9 мың теңге.";</w:t>
      </w:r>
    </w:p>
    <w:bookmarkStart w:name="z300" w:id="13"/>
    <w:p>
      <w:pPr>
        <w:spacing w:after="0"/>
        <w:ind w:left="0"/>
        <w:jc w:val="both"/>
      </w:pPr>
      <w:r>
        <w:rPr>
          <w:rFonts w:ascii="Times New Roman"/>
          <w:b w:val="false"/>
          <w:i w:val="false"/>
          <w:color w:val="000000"/>
          <w:sz w:val="28"/>
        </w:rPr>
        <w:t>
       келесі мазмұндағы 36-1 - тармақпен толықтырылсын:</w:t>
      </w:r>
    </w:p>
    <w:bookmarkEnd w:id="13"/>
    <w:p>
      <w:pPr>
        <w:spacing w:after="0"/>
        <w:ind w:left="0"/>
        <w:jc w:val="both"/>
      </w:pPr>
      <w:r>
        <w:rPr>
          <w:rFonts w:ascii="Times New Roman"/>
          <w:b w:val="false"/>
          <w:i w:val="false"/>
          <w:color w:val="000000"/>
          <w:sz w:val="28"/>
        </w:rPr>
        <w:t>
      "36-1. 2021 жылға арналған Секисовка ауылдық округінің бюджетіне аудандық бюджеттен нысаналы трансферттер 3459,9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"37. 2021-2023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134910,2 мың теңге, оның ішінде:</w:t>
      </w:r>
    </w:p>
    <w:p>
      <w:pPr>
        <w:spacing w:after="0"/>
        <w:ind w:left="0"/>
        <w:jc w:val="both"/>
      </w:pPr>
      <w:r>
        <w:rPr>
          <w:rFonts w:ascii="Times New Roman"/>
          <w:b w:val="false"/>
          <w:i w:val="false"/>
          <w:color w:val="000000"/>
          <w:sz w:val="28"/>
        </w:rPr>
        <w:t>
      салықтық түсімдер – 13105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121805,2 мың теңге;</w:t>
      </w:r>
    </w:p>
    <w:p>
      <w:pPr>
        <w:spacing w:after="0"/>
        <w:ind w:left="0"/>
        <w:jc w:val="both"/>
      </w:pPr>
      <w:r>
        <w:rPr>
          <w:rFonts w:ascii="Times New Roman"/>
          <w:b w:val="false"/>
          <w:i w:val="false"/>
          <w:color w:val="000000"/>
          <w:sz w:val="28"/>
        </w:rPr>
        <w:t>
      2) шығындар – 138547,8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-3637,6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3637,6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3637,6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"39. 2021 жылға арналған Тархан ауылдық округінің бюджетіне нысаналы трансферттер 108810,2 мың теңге сомасында, оның ішінде Қазақстан Республикасының Ұлттық қорынан 67500 мың теңге, облыстық бюджеттен 26500 мың теңге сомасында, аудандық бюджеттен 14810,2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"40. 2021-2023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24211,9 мың теңге, оның ішінде:</w:t>
      </w:r>
    </w:p>
    <w:p>
      <w:pPr>
        <w:spacing w:after="0"/>
        <w:ind w:left="0"/>
        <w:jc w:val="both"/>
      </w:pPr>
      <w:r>
        <w:rPr>
          <w:rFonts w:ascii="Times New Roman"/>
          <w:b w:val="false"/>
          <w:i w:val="false"/>
          <w:color w:val="000000"/>
          <w:sz w:val="28"/>
        </w:rPr>
        <w:t>
      салықтық түсімдер – 8811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15400,9 мың теңге;</w:t>
      </w:r>
    </w:p>
    <w:p>
      <w:pPr>
        <w:spacing w:after="0"/>
        <w:ind w:left="0"/>
        <w:jc w:val="both"/>
      </w:pPr>
      <w:r>
        <w:rPr>
          <w:rFonts w:ascii="Times New Roman"/>
          <w:b w:val="false"/>
          <w:i w:val="false"/>
          <w:color w:val="000000"/>
          <w:sz w:val="28"/>
        </w:rPr>
        <w:t>
      2) шығындар – 26538,5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-2326,6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2326,6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2326,6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"42. 2021 жылға арналған Ушаново ауылдық округінің бюджетіне аудандық бюджеттен нысаналы трансферттер 2264,9 мың теңге сомасында ескерілсін.";</w:t>
      </w:r>
    </w:p>
    <w:bookmarkStart w:name="z344"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 тармақ</w:t>
      </w:r>
      <w:r>
        <w:rPr>
          <w:rFonts w:ascii="Times New Roman"/>
          <w:b w:val="false"/>
          <w:i w:val="false"/>
          <w:color w:val="000000"/>
          <w:sz w:val="28"/>
        </w:rPr>
        <w:t xml:space="preserve"> келесі редакцияда жазылсын:</w:t>
      </w:r>
    </w:p>
    <w:bookmarkEnd w:id="14"/>
    <w:p>
      <w:pPr>
        <w:spacing w:after="0"/>
        <w:ind w:left="0"/>
        <w:jc w:val="both"/>
      </w:pPr>
      <w:r>
        <w:rPr>
          <w:rFonts w:ascii="Times New Roman"/>
          <w:b w:val="false"/>
          <w:i w:val="false"/>
          <w:color w:val="000000"/>
          <w:sz w:val="28"/>
        </w:rPr>
        <w:t xml:space="preserve">
      "43. 2021-2023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39400,2 мың теңге, оның ішінде:</w:t>
      </w:r>
    </w:p>
    <w:p>
      <w:pPr>
        <w:spacing w:after="0"/>
        <w:ind w:left="0"/>
        <w:jc w:val="both"/>
      </w:pPr>
      <w:r>
        <w:rPr>
          <w:rFonts w:ascii="Times New Roman"/>
          <w:b w:val="false"/>
          <w:i w:val="false"/>
          <w:color w:val="000000"/>
          <w:sz w:val="28"/>
        </w:rPr>
        <w:t>
      салықтық түсімдер – 10674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28726,2 мың теңге;</w:t>
      </w:r>
    </w:p>
    <w:p>
      <w:pPr>
        <w:spacing w:after="0"/>
        <w:ind w:left="0"/>
        <w:jc w:val="both"/>
      </w:pPr>
      <w:r>
        <w:rPr>
          <w:rFonts w:ascii="Times New Roman"/>
          <w:b w:val="false"/>
          <w:i w:val="false"/>
          <w:color w:val="000000"/>
          <w:sz w:val="28"/>
        </w:rPr>
        <w:t>
      2) шығындар – 40507,3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-1107,1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1107,1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1107,1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"45. 2021 жылға арналған Черемшанка ауылдық округінің бюджетіне аудандық бюджеттен нысаналы трансферттер 13780,2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қосымшаларына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Калимулина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1 қосымша</w:t>
            </w:r>
          </w:p>
        </w:tc>
      </w:tr>
    </w:tbl>
    <w:bookmarkStart w:name="z377" w:id="15"/>
    <w:p>
      <w:pPr>
        <w:spacing w:after="0"/>
        <w:ind w:left="0"/>
        <w:jc w:val="left"/>
      </w:pPr>
      <w:r>
        <w:rPr>
          <w:rFonts w:ascii="Times New Roman"/>
          <w:b/>
          <w:i w:val="false"/>
          <w:color w:val="000000"/>
        </w:rPr>
        <w:t xml:space="preserve"> 2021 жылға арналған Глубокое ауданы Алтайский кентінің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4 қосымша</w:t>
            </w:r>
          </w:p>
        </w:tc>
      </w:tr>
    </w:tbl>
    <w:bookmarkStart w:name="z386" w:id="16"/>
    <w:p>
      <w:pPr>
        <w:spacing w:after="0"/>
        <w:ind w:left="0"/>
        <w:jc w:val="left"/>
      </w:pPr>
      <w:r>
        <w:rPr>
          <w:rFonts w:ascii="Times New Roman"/>
          <w:b/>
          <w:i w:val="false"/>
          <w:color w:val="000000"/>
        </w:rPr>
        <w:t xml:space="preserve"> 2021 жылға арналған Глубокое ауданы Белоусовка кентінің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7 қосымша</w:t>
            </w:r>
          </w:p>
        </w:tc>
      </w:tr>
    </w:tbl>
    <w:bookmarkStart w:name="z395" w:id="17"/>
    <w:p>
      <w:pPr>
        <w:spacing w:after="0"/>
        <w:ind w:left="0"/>
        <w:jc w:val="left"/>
      </w:pPr>
      <w:r>
        <w:rPr>
          <w:rFonts w:ascii="Times New Roman"/>
          <w:b/>
          <w:i w:val="false"/>
          <w:color w:val="000000"/>
        </w:rPr>
        <w:t xml:space="preserve"> 2021 жылға арналған Глубокое ауданы Березовка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10 қосымша</w:t>
            </w:r>
          </w:p>
        </w:tc>
      </w:tr>
    </w:tbl>
    <w:bookmarkStart w:name="z404" w:id="18"/>
    <w:p>
      <w:pPr>
        <w:spacing w:after="0"/>
        <w:ind w:left="0"/>
        <w:jc w:val="left"/>
      </w:pPr>
      <w:r>
        <w:rPr>
          <w:rFonts w:ascii="Times New Roman"/>
          <w:b/>
          <w:i w:val="false"/>
          <w:color w:val="000000"/>
        </w:rPr>
        <w:t xml:space="preserve"> 2021 жылға арналған Глубокое ауданы Бобровка ауылдық округінің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 xml:space="preserve"> 13 қосымша</w:t>
            </w:r>
          </w:p>
        </w:tc>
      </w:tr>
    </w:tbl>
    <w:bookmarkStart w:name="z413" w:id="19"/>
    <w:p>
      <w:pPr>
        <w:spacing w:after="0"/>
        <w:ind w:left="0"/>
        <w:jc w:val="left"/>
      </w:pPr>
      <w:r>
        <w:rPr>
          <w:rFonts w:ascii="Times New Roman"/>
          <w:b/>
          <w:i w:val="false"/>
          <w:color w:val="000000"/>
        </w:rPr>
        <w:t xml:space="preserve"> 2021 жылға арналған Глубокое ауданы Быструха ауылдық округінің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16 қосымша</w:t>
            </w:r>
          </w:p>
        </w:tc>
      </w:tr>
    </w:tbl>
    <w:bookmarkStart w:name="z422" w:id="20"/>
    <w:p>
      <w:pPr>
        <w:spacing w:after="0"/>
        <w:ind w:left="0"/>
        <w:jc w:val="left"/>
      </w:pPr>
      <w:r>
        <w:rPr>
          <w:rFonts w:ascii="Times New Roman"/>
          <w:b/>
          <w:i w:val="false"/>
          <w:color w:val="000000"/>
        </w:rPr>
        <w:t xml:space="preserve"> 2021 жылға арналған Глубокое ауданы Верхнеберезовский кентінің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19 қосымша</w:t>
            </w:r>
          </w:p>
        </w:tc>
      </w:tr>
    </w:tbl>
    <w:bookmarkStart w:name="z431" w:id="21"/>
    <w:p>
      <w:pPr>
        <w:spacing w:after="0"/>
        <w:ind w:left="0"/>
        <w:jc w:val="left"/>
      </w:pPr>
      <w:r>
        <w:rPr>
          <w:rFonts w:ascii="Times New Roman"/>
          <w:b/>
          <w:i w:val="false"/>
          <w:color w:val="000000"/>
        </w:rPr>
        <w:t xml:space="preserve"> 2021 жылға арналған Глубокое ауданы Веселовка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22 қосымша</w:t>
            </w:r>
          </w:p>
        </w:tc>
      </w:tr>
    </w:tbl>
    <w:bookmarkStart w:name="z440" w:id="22"/>
    <w:p>
      <w:pPr>
        <w:spacing w:after="0"/>
        <w:ind w:left="0"/>
        <w:jc w:val="left"/>
      </w:pPr>
      <w:r>
        <w:rPr>
          <w:rFonts w:ascii="Times New Roman"/>
          <w:b/>
          <w:i w:val="false"/>
          <w:color w:val="000000"/>
        </w:rPr>
        <w:t xml:space="preserve"> 2021 жылға арналған Глубокое ауданы Глубокое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25 қосымша</w:t>
            </w:r>
          </w:p>
        </w:tc>
      </w:tr>
    </w:tbl>
    <w:bookmarkStart w:name="z449" w:id="23"/>
    <w:p>
      <w:pPr>
        <w:spacing w:after="0"/>
        <w:ind w:left="0"/>
        <w:jc w:val="left"/>
      </w:pPr>
      <w:r>
        <w:rPr>
          <w:rFonts w:ascii="Times New Roman"/>
          <w:b/>
          <w:i w:val="false"/>
          <w:color w:val="000000"/>
        </w:rPr>
        <w:t xml:space="preserve"> 2021 жылға арналған Глубокое ауданы Ертіс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28 қосымша</w:t>
            </w:r>
          </w:p>
        </w:tc>
      </w:tr>
    </w:tbl>
    <w:bookmarkStart w:name="z458" w:id="24"/>
    <w:p>
      <w:pPr>
        <w:spacing w:after="0"/>
        <w:ind w:left="0"/>
        <w:jc w:val="left"/>
      </w:pPr>
      <w:r>
        <w:rPr>
          <w:rFonts w:ascii="Times New Roman"/>
          <w:b/>
          <w:i w:val="false"/>
          <w:color w:val="000000"/>
        </w:rPr>
        <w:t xml:space="preserve"> 2021 жылға арналған Глубокое ауданы Кожохово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31 қосымша</w:t>
            </w:r>
          </w:p>
        </w:tc>
      </w:tr>
    </w:tbl>
    <w:bookmarkStart w:name="z467" w:id="25"/>
    <w:p>
      <w:pPr>
        <w:spacing w:after="0"/>
        <w:ind w:left="0"/>
        <w:jc w:val="left"/>
      </w:pPr>
      <w:r>
        <w:rPr>
          <w:rFonts w:ascii="Times New Roman"/>
          <w:b/>
          <w:i w:val="false"/>
          <w:color w:val="000000"/>
        </w:rPr>
        <w:t xml:space="preserve"> 2021 жылға арналған Глубокое ауданы Краснояр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34 қосымша</w:t>
            </w:r>
          </w:p>
        </w:tc>
      </w:tr>
    </w:tbl>
    <w:bookmarkStart w:name="z476" w:id="26"/>
    <w:p>
      <w:pPr>
        <w:spacing w:after="0"/>
        <w:ind w:left="0"/>
        <w:jc w:val="left"/>
      </w:pPr>
      <w:r>
        <w:rPr>
          <w:rFonts w:ascii="Times New Roman"/>
          <w:b/>
          <w:i w:val="false"/>
          <w:color w:val="000000"/>
        </w:rPr>
        <w:t xml:space="preserve"> 2021 жылға арналған Глубокое ауданы Малоубинка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37 қосымша</w:t>
            </w:r>
          </w:p>
        </w:tc>
      </w:tr>
    </w:tbl>
    <w:bookmarkStart w:name="z485" w:id="27"/>
    <w:p>
      <w:pPr>
        <w:spacing w:after="0"/>
        <w:ind w:left="0"/>
        <w:jc w:val="left"/>
      </w:pPr>
      <w:r>
        <w:rPr>
          <w:rFonts w:ascii="Times New Roman"/>
          <w:b/>
          <w:i w:val="false"/>
          <w:color w:val="000000"/>
        </w:rPr>
        <w:t xml:space="preserve"> 2021 жылға арналған Глубокое ауданы Опытное поле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40 қосымша</w:t>
            </w:r>
          </w:p>
        </w:tc>
      </w:tr>
    </w:tbl>
    <w:bookmarkStart w:name="z494" w:id="28"/>
    <w:p>
      <w:pPr>
        <w:spacing w:after="0"/>
        <w:ind w:left="0"/>
        <w:jc w:val="left"/>
      </w:pPr>
      <w:r>
        <w:rPr>
          <w:rFonts w:ascii="Times New Roman"/>
          <w:b/>
          <w:i w:val="false"/>
          <w:color w:val="000000"/>
        </w:rPr>
        <w:t xml:space="preserve"> 2021 жылға арналған Глубокое ауданы Секисовка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43 қосымша</w:t>
            </w:r>
          </w:p>
        </w:tc>
      </w:tr>
    </w:tbl>
    <w:bookmarkStart w:name="z503" w:id="29"/>
    <w:p>
      <w:pPr>
        <w:spacing w:after="0"/>
        <w:ind w:left="0"/>
        <w:jc w:val="left"/>
      </w:pPr>
      <w:r>
        <w:rPr>
          <w:rFonts w:ascii="Times New Roman"/>
          <w:b/>
          <w:i w:val="false"/>
          <w:color w:val="000000"/>
        </w:rPr>
        <w:t xml:space="preserve"> 2021 жылға арналған Глубокое ауданы Тархан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46 қосымша</w:t>
            </w:r>
          </w:p>
        </w:tc>
      </w:tr>
    </w:tbl>
    <w:bookmarkStart w:name="z512" w:id="30"/>
    <w:p>
      <w:pPr>
        <w:spacing w:after="0"/>
        <w:ind w:left="0"/>
        <w:jc w:val="left"/>
      </w:pPr>
      <w:r>
        <w:rPr>
          <w:rFonts w:ascii="Times New Roman"/>
          <w:b/>
          <w:i w:val="false"/>
          <w:color w:val="000000"/>
        </w:rPr>
        <w:t xml:space="preserve"> 2021 жылға арналған Глубокое ауданы Ушаново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4/2-VІI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w:t>
            </w:r>
            <w:r>
              <w:rPr>
                <w:rFonts w:ascii="Times New Roman"/>
                <w:b w:val="false"/>
                <w:i w:val="false"/>
                <w:color w:val="000000"/>
                <w:sz w:val="20"/>
              </w:rPr>
              <w:t>49 қосымша</w:t>
            </w:r>
          </w:p>
        </w:tc>
      </w:tr>
    </w:tbl>
    <w:bookmarkStart w:name="z521" w:id="31"/>
    <w:p>
      <w:pPr>
        <w:spacing w:after="0"/>
        <w:ind w:left="0"/>
        <w:jc w:val="left"/>
      </w:pPr>
      <w:r>
        <w:rPr>
          <w:rFonts w:ascii="Times New Roman"/>
          <w:b/>
          <w:i w:val="false"/>
          <w:color w:val="000000"/>
        </w:rPr>
        <w:t xml:space="preserve"> 2021 жылға арналған Глубокое ауданы Черемшанка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