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46a9" w14:textId="ccd4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 бойынша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әкімінің 2021 жылғы 18 ақпандағы № 5 шешімі. Шығыс Қазақстан облысының Әділет департаментінде 2021 жылғы 25 ақпанда № 8414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ауданының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Жарма ауданы бойынша сайлау учаскелері осы шешімшің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Жарма ауданы әкімінің 2018 жылғы 2 қарашадағы № 10 "Жарма ауданы бойынша сайлау учаскелерін құру туралы" (нормативтік құқықтық актілерін мемлекеттік тіркеу Тізімінде </w:t>
      </w:r>
      <w:r>
        <w:rPr>
          <w:rFonts w:ascii="Times New Roman"/>
          <w:b w:val="false"/>
          <w:i w:val="false"/>
          <w:color w:val="000000"/>
          <w:sz w:val="28"/>
        </w:rPr>
        <w:t>№ 5-10-157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Республикасының нормативтік құқықтық актілерінің Эталондық бақылау банкінде 2018 жылдың 20 қарашасында жарияланған) және Жарма ауданы әкімінің 2020 жылғы 29 қазандағы № 387 "Жарма ауданы әкімінің 2018 жылғы 2 қарашадағы № 10 "Жарма ауданы бойынша сайлау учаскелерін құру туралы" шешіміне өзгерістер енгізу туралы (нормативтік құқықтық актілерін мемлекеттік тіркеу Тізімінде </w:t>
      </w:r>
      <w:r>
        <w:rPr>
          <w:rFonts w:ascii="Times New Roman"/>
          <w:b w:val="false"/>
          <w:i w:val="false"/>
          <w:color w:val="000000"/>
          <w:sz w:val="28"/>
        </w:rPr>
        <w:t>№ 7788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Республикасының нормативтік құқықтық актілерінің Эталондық бақылау банкінде 2020 жылдың 13 қарашасында жарияланған) шешімідерінің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"Жарма ауданы әкімінің аппараты" мемлекеттік мекемесі Қазақстан Республикасының заңнамалық актілерінде белгіленген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шешімінің мемлекеттік тіркелген күнінен бастап күнтізбелік он күн ішінде оның көшірмесін Жарма ауданының аумағында таратылатын мерзімді баспа басылымдарында ресми жариялауға жолданылуын;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Жарма ауданы әкімінің интернет-ресурсына орналастыруын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жасауды өзіме қалдырамын.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сайлау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Есенжолова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18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Жарма ауданы бойынша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Абай облысы Жарма ауданы әкімінің 28.12.2022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330 сайлау учаскесі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Ұзынжал ауылы, 2 квартал 44, "Абай облысы білім басқармасы Жарма ауданы бойынша білім бөлімінің "Ұзынжал негізгі мектебі" коммуналдық мемлекеттік мекемесінің ғимараты.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Ұзынжал, Терістаңбалы ауылдары, Делбегетей станциясы, 3, 4 - айырықтар.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331 сайлау учаскесі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Жайма ауылы, Абай көшесі 1, "Абай облысы білім басқармасы Жарма ауданы бойынша білім бөлімінің "Арқалық негізгі мектебі" коммуналдық мемлекеттік мекемесінің ғимараты.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Жайма ауылы, шалғайдағы мал шаруашылық учаскелері.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332 сайлау учаскесі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Суықбұлақ кенті, Кенесары хан көшесі 4 "А", Абай облысы Жарма ауданы әкімдігінің "Жарма аудандық мәдениет үйі" коммуналдық мемлекеттік қазыналық кәсіпорнының Суықбұлақ кенті клубының ғимараты.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Суықбұлақ кенті, шалғайдағы мал шаруашылық учаскелері.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333 сайлау учаскесі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Суықбұлақ кенті, Школьная көшесі 24, "Абай облысы білім басқармасы Жарма ауданы бойынша білім бөлімінің "Суықбұлақ орта мектебі" коммуналдық мемлекеттік мекемесінің ғимараты.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Суықбұлақ кенті.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334 сайлау учаскесі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Қоңырбиік ауылы, Школьная көшесі 20, "Абай облысы білім басқармасы Жарма ауданы бойынша білім бөлімінің "Қоңырбиік негізгі мектебі" коммуналдық мемлекеттік мекемесінің ғимараты.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Қоңырбиік ауылы, Суықбұлақ елді мекені, шалғайдағы мал шаруашылық учаскелері.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№335 сайлау учаскесі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Кіші Қарасу ауылы, Қабанбай көшесі 6, "Абай облысы Жарма ауданы Қарасу ауылдық округі әкімінің аппараты" мемлекеттік мекемесінің жастар орталығының ғимараты.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Кіші Қарасу, Асқаралы ауылдары, шалғайдағы мал шаруашылық учаскелері.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336 сайлау учаскесі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Шар қаласы, Қабанбай көшесі124, "Абай облысы Жарма ауданы әкімдігінің Шар қаласының мәдениет үйі" коммуналдық мемлекеттік казыналық кәсіпорнының ғимараты.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Карелин көшесі – 1-235; Тәуелсіздік көшесі – 1-215, 4-216; Қабанбай көшесі – 1 - 205, 4 - 206; Амангелді көшесі – 1 - 205, 2 – 204, Кезеңсу ауылы, шалғайдағы мал шаруашылық учаскелері.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337 сайлау учаскесі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Шар қаласы, Варепа көшесі 87, "Абай облысы білім басқармасы Жарма ауданы бойынша білім бөлімінің "Б.Тұрсынов атындағы орта мектебі" коммуналдық мемлекеттік мекемесінің ғимараты.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Лекеров көшесі – 1-193, 2-188; Варепа көшесі – 1-163, 2-160; Абай көшесі – 1 - 93, 2 - 108; Көбдіков көшесі – 1 - 17, 4 - 8; Әуезов көшесі – 4 – 34, 5 - 29; Шәкәрім көшесі – 1- 21, 2 - 26; Тойшыбаев көшесі – 2 - 8, 3 - 45; Әлібасов көшесі – 1 - 31, 2 - 40; Батыс шағын ауданы – 1 - 41, 2 - 38; Қалиев көшесі – 1 - 62; Әубәкіров көшесі – 2 - 8, 5 - 9; Қарақуыс, Скотоимпорт шалғайдағы мал шаруашылық учаскелері.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338 сайлау учаскесі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Шар қаласы, Е. Боранбай көшесі 20, "Абай облысы білім басқармасы Жарма ауданы бойынша білім бөлімінің "Т. Көбдіков атындағы орта мектебі" коммуналдық мемлекеттік мекемесінің ғимараты.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Жамбыл көшесі – 1, 2, 4, 5, 8, 12, 14, 16, 16/А, 19, 20, 21, 22, 23, 25, 27, 29, 32, 33, 34, 36, 37, 38, 39, 40, 42, 43, 45, 47, 50, 52, 54, 57, 58, 61; Тұрғанбаев көшесі – 1, 2, 3, 5, 6, 8, 10, 11, 12, 14, 14/А, 15, 16, 17, 18, 20, 21, 22, 24, 25, 29/А, 30, 37, 39, 41, 42, 43, 44, 46, 48, 49, 50, 53, 55, 62, 67, 74, 75, 81, 84, 86, 90, 92, 94, 98, 100, 102, 106, 108, 110, 112, 114; Ж. Орынбаев көшесі – 1, 3, 5/1, 5/2, 7, 10, 11, 12, 13, 14, 15, 17, 18, 19, 20, 21, 22, 23, 24, 25, 26, 27, 29, 30, 31, 32, 33, 34, 35, 36, 37, 38, 39, 40/1, 40/2, 41, 42, 43, 44, 46, 48, 50, 52, 58, 60, 62, 64, 66, 68, 76; Герцен көшесі – 5, 7, 9, 11, 13, 15, 17, 19, 21, 25, 29, 31, 33, 35; Т. Бекишев көшесі – 1, 3, 4, 5, 9, 11, 12, 13, 14, 16, 17, 20, 21, 22, 23, 24, 28, 30, 32; Пушкин көшесі – 1, 2, 4, 5, 6, 7, 8, 9, 10, 12, 13, 14, 15, 16, 17, 18, 19, 21, 22, 23, 27, 29; А. Темірханов көшесі – 2, 5, 11, 12, 13, 13/А, 14, 15, 17, 18, 19, 20, 22, 24, 28; Мәметова көшесі – 2, 3, 6, 7, 8, 8/А, 10, 11, 12, 13, 14, 15, 16, 17, 18, 20, 21, 25, 26, 27, 28, 31, 32, 33, 35, 36, 37, 38, 39, 40, 45, 55, 56, 56/А; Береговая көшесі – 5, 7, 17/1, 17/4, 18, 22, 24, 25, 33, 37, 39, 40, 43/1, 43/2, 44, 48, 50, 51, 54, 56, 57, 59, 60, 61, 62, 63; М. Биғозыұлы көшесі – 1/1, 1/2, 3/1, 3/2, 4/1, 4/2, 5/1, 5/2, 6, 8, 9, 11, 12, 13, 13/А, 13/1, 13/2, 14, 16, 17, 18, 19, 20, 21, 22, 23, 24, 26, 27, 29, 31, 34, 35, 36, 39, 40, 42, 43, 44, 47, 48, 49, 51, 52, 53, 54, 55, 56, 58, 59, 60 ,61, 62, 65, 67, 69/1, 69/2, 70, 72, 73, 75, 76, 77, 79, 80, 82, 84, 88, 90, 92; Сүлейменов көшесі – 1/2а, 1/1б, 1/1, 1/2, 2/1, 2/2, 3/1, 3/2, 4/2, 5/1, 6/1, 6/2, 6/3, 6/4, 7, 8, 8/1, 8/2, 9, 10, 11, 14, 15, 16, 17, 19, 21, 22, 23, 24, 25, 28, 29, 30, 32, 35, 41, 42, 43, 45, 46, 47, 48, 49, 50, 51, 53, 54, 56, 57, 58, 59, 61, 62/1, 62/2, 63, 64, 65/1, 65/2, 66, 68, 69/1, 69/2, 69/3, 69/2а, 70, 72, 74, 76, 78; Е. Боранбай көшесі – 1/1, 1/2, 2, 2/1, 2/2, 9, 11, 13/1, 13/2, 15, 16/1, 16/2, 17/1, 17/2, 18/1, 19, 23, 24, 25, 27, 28, 30, 31/1, 31/2, 32, 34, 35, 36, 42, 44, 46, 47, 49, 49/А, 53, 54, 55, 57, 58, 59, 59/А, 66/1, 66/2, 68, 69, 71, 75/1, 75/2, 77, 78, 79, 80, 82, 84, 85, 88, 92, 98, 100; К. Әубәкірұлы көшесі – 1, 2, 3, 4, 5/1, 5/А, 7, 7/А, 8, 9, 10, 12, 13, 16, 19, 24, 25, 26, 27, 28, 29, 30, 31, 32, 33, 35, 36, 37, 40, 41, 42, 44, 48, 50, 54, 56, 60, 62, 64, 66, 68; Бәйсеиітова көшесі – 1/1, 1/2, 2/1, 2/2, 3/1, 3/2, 4/1, 4/2, 5/1, 5/2, 6/1, 6/2, 7/1, 7/2, 8/1, 8/2, 9/1, 9/2, 10/1, 10/2, 11/1, 11/2, 12/1, 12/2, 13/1, 13/2, 14/1, 15/1, 15/2, 16/1, 16/2, 17/1, 17/2, 18/1; Первомайская көшесі – 1/1, 1/2, 3/1, 3/2, 5/1, 5/2, 7/1, 9/1, 9/2, 11/1, 11/2, 13/1, 13/2, 15, 15/2, 17/1, 17/2; Титов көшесі – 2/1, 2/2, 4/1, 6/1, 6/2, 8/1, 8/2, 10/1, 10/2, 12/1, 12/2, 16/1, 18/1, 18/2; Сары-Арқа ауылы – 1/1, 1/2, 1/3, 2/1, 2/2, 5, 6, 7, 8, 9, 10/1, 10/2, 11, 12/1, 12/2, 14, 16/1, 16/2, 19, 20, 21, 22, 23, 24/1, 24/2, 24/а, 25, 26, 27/1, 27/2, 28/1, 28/2, 29, 30, 31, 32, 33/1, 33/2, 38; 6, 7- айырықтар; Қызылшар, Қараш ауылдары.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339 сайлау учаскесі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Көшек ауылы, 1 квартал 28, "Абай облысы білім басқармасы Жарма ауданы бойынша білім бөлімінің "Көшек негізгі мектебі" коммуналдық мемлекеттік мекемесінің ғимараты.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Көшек ауылы, Суырлы станциясы, шалғайдағы мал шаруашылық учаскелері.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340 сайлау учаскесі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Салқынтөбе ауылы, Алтынсарин көшесі 12, "Абай облысы білім басқармасы Жарма ауданы бойынша білім бөлімінің "Салқынтөбе негізгі мектебі" коммуналдық мемлекеттік мекемесінің ғимараты.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Салқынтөбе, Үкілі ауылдары, шалғайдағы мал шаруашылық учаскелері.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341 сайлау учаскесі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Қаражал ауылы, Гагарин көшесі 55, "Абай облысы білім басқармасы Жарма ауданы бойынша білім бөлімінің "Қаражал негізгі мектебі" коммуналдық мемлекеттік мекемесінің ғимараты.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Қаражал ауылы, шалғайдағы мал шаруашылық учаскелері.</w:t>
      </w:r>
    </w:p>
    <w:bookmarkEnd w:id="44"/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342 сайлау учаскесі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Бірлік ауылы, Әлжанов көшесі 25, "Абай облысы білім басқармасы Жарма ауданы бойынша білім бөлімінің "Бірлік орта мектебі" коммуналдық мемлекеттік мекемесінің ғимараты.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Бірлік ауылы, Амангелді, Қарақожа елді мекендері, шалғайдағы мал шаруашылық учаскелері.</w:t>
      </w:r>
    </w:p>
    <w:bookmarkEnd w:id="47"/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343 сайлау учаскесі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Жаңаөзен ауылы, М. Дулатұлы көшесі 2, "Абай облысы білім басқармасы Жарма ауданы бойынша білім бөлімінің "К. Шакенов атындағы орта мектебі" коммуналдық мемлекеттік мекемесінің ғимараты.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Жаңаөзен ауылы, Жіңішке елді мекені.</w:t>
      </w:r>
    </w:p>
    <w:bookmarkEnd w:id="50"/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344 сайлау учаскесі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Ақжал ауылы, Восточная көшесі 4537, Абай облысы денсаулық сақтау басқармасының "Жарма ауданының орталық аудандық ауруханасы" шаруашылық жүргізу құқығындағы коммуналдық мемлекеттік кәсіпорнының Ақжал ауылындағы фельдшерлік пункт ғимараты.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Ақжал ауылы, Бөке елді мекені.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345 сайлау учаскесі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Малай ауылы, Батыс көшесі 58, "Абай облысы білім басқармасы Жарма ауданы бойынша білім бөлімінің "Малай негізгі мектебі" коммуналдық мемлекеттік мекемесінің ғимараты.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Малай ауылы, шалғайдағы мал шаруашылық учаскелері.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346 сайлау учаскесі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Жарық ауылы, Абай көшесі 17, "Абай облысы Жарма ауданы Жарық ауылдық округі әкімі аппараты" мемлекеттік мекемесінің клуб ғимараты.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Жарық ауылы, Қызылқайың елді мекені, шалғайдағы мал шаруашылық учаскелері.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347 сайлау учаскесі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Жаңғызтөбе кенті, 9 квартал 105, "Абай облысы білім басқармасы Жарма ауданы бойынша білім бөлімінің "Жаңғызтөбе орта мектеп - балабақша кешені" коммуналдық мемлекеттік мекемесінің ғимараты.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Жаңғызтөбе кентінің 3, 7, 8, 9 - кварталдары.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348 сайлау учаскесі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Жаңғызтөбе кенті, 8 квартал, "Абай облысы Жарма ауданы әкімдігінің Жарма ауданының мәдениет үйі" коммуналдық мемлекеттік қазыналық кәсіпорнының Жаңғызтөбе кенті клубының ғимараты.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Жаңғызтөбе кентінің 1, 2, 4, 5, 6 - кварталдары, 9, 10 айырықтар.</w:t>
      </w:r>
    </w:p>
    <w:bookmarkEnd w:id="65"/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349 сайлау учаскесі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Шуақ ауылы, "Абай облысы білім басқармасы Жарма ауданы бойынша білім бөлімінің "№236 орта мектебі" коммуналдық мемлекеттік мекемесінің ғимараты.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Шуақ ауылы.</w:t>
      </w:r>
    </w:p>
    <w:bookmarkEnd w:id="68"/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350 сайлау учаскесі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Жанғызтөбе кенті, Қазақстан Республикасының Қорғаныс министрлігінің "47007 әскери бөлімі" республикалық мемлекеттік мекемесінің ғимараты.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Қазақстан Республикасының Қорғаныс министрлігінің "47007 әскери бөлімі" республикалық мемлекеттік мекемесі.</w:t>
      </w:r>
    </w:p>
    <w:bookmarkEnd w:id="71"/>
    <w:bookmarkStart w:name="z8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351 сайлау учаскесі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Жанғызтөбе кенті, 9 квартал 1, Қазақстан Республикасы Ұлттық қауіпсіздік комитетінің шекара қызметінің "Жаңғызтөбе" жабдықтау басқармасының ғимараты.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Қазақстан Республикасы Ұлттық қауіпсіздік комитетінің шекара қызметінің "Жаңғызтөбе" жабдықтау басқармасы.</w:t>
      </w:r>
    </w:p>
    <w:bookmarkEnd w:id="74"/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352 сайлау учаскесі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Белтерек ауылы, Тәуелсіздік көшесі 24, "Абай облысы Жарма ауданы әкімдігінің Жарма аудандық мәдениет үйі" коммуналдық мемлекеттік қазыналық кәсіпорнының Белтерек ауылдық клубының ғимараты.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Белтерек ауылы, Қарашоқы елді мекені, шалғайдағы мал шаруашылық учаскелері.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353 сайлау учаскесі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8 - Март ауылы, 1 квартал 4, Абай облысы білім басқармасы Жарма ауданы бойынша білім бөлімінің "Балықтыкөл негізгі мектебі" коммуналдық мемлекеттік мекемесінің ғимараты.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8 - Март ауылы, Балықтыкөл станциясы, шалғайдағы мал шаруашылық учаскелері.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354 сайлау учаскесі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Қапанбұлақ ауылы, Ә. Нұршайықов көшесі 1, "Абай облысы білім басқармасы Жарма ауданы бойынша білім бөлімінің "Т. Хасенұлы атындағы орта мектебі" коммуналдық мемлекеттік мекемесінің ғимараты.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Қапанбұлақ, Қызылжұлдыз ауылдары, Қапанбұлақ станциясы, шалғайдағы мал шаруашылық учаскелері.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355 сайлау учаскесі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Егінбұлақ ауылы, К. Өтепханұлы көшесі 1, "Абай облысы білім басқармасы Жарма ауданы бойынша білім бөлімінің "С. Әлімбетов атындағы негізгі мектебі" коммуналдық мемлекеттік мекемесінің ғимараты.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Егінбұлақ ауылы, шалғайдағы мал шаруашылық учаскелері.</w:t>
      </w:r>
    </w:p>
    <w:bookmarkEnd w:id="86"/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356 сайлау учаскесі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Балықтыкөл ауылы, Тәуелсіздік көшесі 3/1, "Абай облысы денсаулық сақтау басқармасының "Жарма ауданының орталық аудандық ауруханасы" шаруашылық жүргізу құқығындағы коммуналдық мемлекеттік кәсіпорнының Балықтыкөл ауылындағы фельдшерлік пункт ғимараты.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Балықтыкөл ауылы, шалғайдағы мал шаруашылық учаскелері.</w:t>
      </w:r>
    </w:p>
    <w:bookmarkEnd w:id="89"/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357 сайлау учаскесі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Жарма кенті, 3 квартал 35, "Абай облысы Жарма ауданы әкімдігінің Жарма аудандық мәдениет үйі" коммуналдық мемлекеттік қазыналық кәсіпорнының Жарма кентінің клуб ғтмараты.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Жарма кенті, Қарақойтас станциясы, 15, 16 - айырықтар.</w:t>
      </w:r>
    </w:p>
    <w:bookmarkEnd w:id="92"/>
    <w:bookmarkStart w:name="z1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358 сайлау учаскесі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Қызылағаш ауылы, Школьная көшесі 2, "Абай облысы білім басқармасы Жарма ауданы бойынша білім бөлімінің "М. Аймақов атындағы орта мектебі" коммуналдық мемлекеттік мекемесінің ғимараты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Қызылағаш ауылы, Қаратоған елді мекені, шалғайдағы мал шаруашылық учаскелері.</w:t>
      </w:r>
    </w:p>
    <w:bookmarkEnd w:id="95"/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359 сайлау учаскесі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Қарасу ауылы, Ардагер көшесі 1, "Қарасу" шаруа қожалығының тұрғын үйі.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Қарасу ауылы, шалғайдағы мал шаруашылық учаскелері.</w:t>
      </w:r>
    </w:p>
    <w:bookmarkEnd w:id="98"/>
    <w:bookmarkStart w:name="z10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360 сайлау учаскесі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Аршалы ауылы, 2 квартал 37/2, "Абай облысы Жарма ауданы Аршалы ауылдық округі әкімі аппараты" мемлекеттік мекемесінің клуб ғимараты.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Аршалы, Жарықтас ауылдары шалғайдағы мал шаруашылық учаскелері.</w:t>
      </w:r>
    </w:p>
    <w:bookmarkEnd w:id="101"/>
    <w:bookmarkStart w:name="z1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361 сайлау учаскесі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Үшбиік ауылы, Байғара көшесі 4, "Абай облысы білім басқармасы Жарма ауданы бойынша білім бөлімінің "Ақтайлақ би атындағы орта мектебі" коммуналдық мемлекеттік мекемесінің ғимараты.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Үшбиік ауылы, Еңрекей елді мекені, шалғайдағы мал шаруашылық учаскелері.</w:t>
      </w:r>
    </w:p>
    <w:bookmarkEnd w:id="104"/>
    <w:bookmarkStart w:name="z11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362 сайлау учаскесі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Әди ауылы, 1 квартал 48, "Абай облысы білім басқармасы Жарма ауданы бойынша білім бөлімінің "Әди Шәріпов атындағы негізгі мектебі" коммуналдық мемлекеттік мекемесінің ғимараты.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Әди ауылы, шалғайдағы мал шаруашылық учаскелері.</w:t>
      </w:r>
    </w:p>
    <w:bookmarkEnd w:id="107"/>
    <w:bookmarkStart w:name="z11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363 сайлау учаскесі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Кеңтарлау ауылы, Сәтпаев көшесі 53, "Абай облысы білім басқармасы Жарма ауданы бойынша білім бөлімінің "Шар негізгі мектебі" коммуналдық мемлекеттік мекемесінің ғимараты.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Кеңтарлау ауылы, шалғайдағы мал шаруашылық учаскелері.</w:t>
      </w:r>
    </w:p>
    <w:bookmarkEnd w:id="110"/>
    <w:bookmarkStart w:name="z12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364 сайлау учаскесі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Қаратөбе ауылы, 2 квартал 2, "Абай облысы білім басқармасы Жарма ауданы бойынша білім бөлімінің "Д. Қалматайұлы атындағы орта мектебі" коммуналдық мемлекеттік мекемесінің ғимараты.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Қаратөбе ауылы.</w:t>
      </w:r>
    </w:p>
    <w:bookmarkEnd w:id="113"/>
    <w:bookmarkStart w:name="z12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365 сайлау учаскесі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Қалбатау ауылы, Достық көшесі 2, "Абай облысы білім басқармасы Жарма ауданы бойынша білім бөлімінің "Абай атындағы көпсалалы мектеп-гимназиясы" коммуналдық мемлекеттік мекемесінің ғимараты.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 – 1, 1/В, 1/А, 2, 3, 4/А, 4, 5/А, 6, 7, 8, 10, 11, 12/В, 12, 12/Г, 13, 15, 16, 17, 19, 20, 21, 22, 23, 24, 25, 26, 27, 29, 30/А, 30, 31/А, 31, 32, 34, 34/А, 35, 36, 37, 38, 39, 40, 41, 42, 43/А, 43, 44, 45, 46, 47, 48, 49, 53, 53/А, 57, 61, 63; Боранбай би көшесі –1, 2, 3, 5, 6, 7, 8, 9, 10, 11, 11/А, 12, 13, 14, 15, 16, 17, 18, 19, 20, 21, 23, 24/А, 24, 25, 26, 27, 28, 29, 29/А, 31, 32, 33, 35, 36, 37, 38, 40, 42, 44, 45, 46, 47, 50, 53, 54, 55, 57, 59/А, 59, 61, 63, 65, 67, 69, 81, 83, 87, 89, 97, 99, 101, 103, 105, 107, 113, 115, 117, 119, 121, 123, 127, 129, 131, 133, 135/А, 139, 141, 143, 145; Будник көшесі –7/А, 7, 8, 9, 10, 11, 13; Дулатов көшесі – 1, 2, 3, 5, 6, 7, 7/А, 8, 9, 10, 12, 13, 14, 15, 16, 17, 18, 22, 24, 26, 28, 29, 30, 31, 32, 33, 35, 36, 37, 39, 41, 42, 43, 44, 45; Исабеков көшесі – 1, 2/А, 2, 3, 5, 7/А, 7, 9, 9/А, 11, 17; Қабанбай көшесі – 1/В, 1/Б, 1, 2, 3, 4, 5, 6, 7, 8, 9; Қалматаев көшесі –1, 2/А, 3, 3/Б, 3/В, 3/А, 5/А, 5/В, 5, 5/Г, 6, 6/А, 9, 12, 13, 15, 16/А, 18, 21, 21/А, 24; 1 квартал– 1, 2, 3, 4, 33, 34; 2 квартал – 2, 4, 5, 6, 8, 10, 30; 3 квартал –1, 2/А, 3, 4, 5, 6, 7, 8/А, 9, 11/А, 12, 12/А, 13, 14, 18, 20, 23/А, 25, 38, 42; Энергетиктер кварталы –1, 2, 3, 4, 8, 12, 13, 14, 15, 19, 73; Келденов көшесі –2, 3, 5, 6, 7, 7/А, 10, 12, 14, 16, 18, 20, 22, 24, 26, 28, 30, 32, 34, 38, 38/А, 40, 42, 46, 48, 50, 52, 54, 56/Б, 56/В, 56/Д, 56, 56/А, 45- 87; Ландышев көшесі – 1, 2, 2/Г, 3, 5, 7, 9, 11, 11/А; Нұршайықов көшесі –3, 4/А, 4, 5, 6/В, 6, 6/Е, 8, 9, 11, 12, 13, 14, 15, 16, 17, 18, 22, 23, 24, 26/А, 26, 29, 30, 31, 33, 35, 36, 38, 40, 41, 54, 65; Саяқов көшесі –2 – 48; Тұңғатаров көшесі – 1, 2, 2/А, 3/А, 3, 4, 5, 7, 9, 11, 13; Шәріпов көшесі –1-41, 2-42; Ортабұлақ ауылы, Қорықшар, Орынбай елді мекендері, шалғайдағы мал шаруашылық учаскелері.</w:t>
      </w:r>
    </w:p>
    <w:bookmarkEnd w:id="116"/>
    <w:bookmarkStart w:name="z12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366 сайлау учаскесі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Қалбатау ауылы, Ахтамберді жырау көшесі 27, "Абай облысы білім басқармасы Жарма ауданы бойынша білім бөлімінің "Маяковский атындағы орта мектебі" коммуналдық мемлекеттік мекемесінің ғимараты.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Айдаболов көшесі –1-7; 2 – 14; Ахтамберді жырау көшесі – 1, 3, 5, 6, 7, 9, 11, 13, 15, 16, 17, 18, 19, 20, 21, 25, 26, 28, 30, 31, 32, 33, 34, 35, 36, 37, 39, 40, 41, 41/А, 42, 43, 44, 45, 46, 47, 48, 49, 50, 51, 52, 53, 54, 56, 57, 58, 59, 60, 61, 62, 63, 64, 66, 70, 72, 74, 76, 78; Байбосынов көшесі – 1-19; 2-10; Достық көшесі – 1, 2/А, 3, 4, 5, 6, 8, 10, 11, 12, 14, 16, 17, 18, 19, 20, 22, 24, 25, 27, 29, 30, 31, 32, 33, 34, 38, 39, 40, 41, 43, 44, 45, 47, 48, 49, 51, 53, 59, 61, 63; Искаков көшесі – 1, 2, 3, 4, 5/А, 5, 6, 7/Б, 7, 7/А, 8, 9, 10, 11, 12, 13, 14, 15, 16, 17, 18, 19, 20, 21, 22, 23, 23/А, 24, 25, 26, 28, 31, 32, 33, 34, 35, 36, 37, 39, 40, 40/В, 40/Б, 41, 43, 44, 44/А 44/Б, 46, 46/А, 47, 48, 48/А, 48 Б, 49, 50, 51, 52, 53, 54, 55, 56, 57, 58, 59, 61, 62, 63, 63/А, 64, 65, 66, 67, 68, 69, 72, 74, 76/А, 76, 77, 78, 79, 80, 81, 82, 83, 85, 87; Қабанбай көшесі – 10, 11, 12, 13, 14/А, 14, 15, 16, 17, 18, 19, 20, 21, 22, 23, 24, 26, 27, 28, 29, 30, 31, 32, 33, 34, 35, 36, 37, 38, 39, 41, 42, 43, 44, 45, 46, 48, 49, 50, 51, 53, 54, 56, 57, 58, 59, 60, 61, 62, 64, 65, 66, 67, 68, 69, 70, 71, 72, 73, 74, 75, 76, 77, 78, 81, 82, 83, 83/А, 86, 88, 90, 92, 94, 96, 97, 98, 99, 100, 102, 106, 116, 120, 122, 124, 124/3, 126, 130, 132, 138, 140, 152, 154, 156; Қалматаев көшесі – 22/А, 24, 26, 27, 29, 31, 32, 32/А, 32/Б, 32/В, 33, 37, 38, 40, 41, 42, 43, 45, 46, 47, 48, 49, 50, 51, 52, 53, 55, 57, 59, 61; Мәметова көшесі – 2, 3/Б, 3, 4, 5, 6/А, 7, 8, 9, 10, 12, 12/А, 13, 16, 18, 19, 21; Мұстанбаев көшесі – 1, 1/А, 1/Б, 3, 5, 7, 9, 11, 15, 17, 19, 21, 23, 25, 27, 29, 31, 33, 34, 36, 37, 39, 40, 41, 44, 45, 46, 47, 48, 49, 52, 53, 57, 59, 60, 61, 62, 64, 67,68, 69, 70, 71, 74, 76, 77, 78, 79, 80; Нұршайықов көшесі – 47, 51, 53, 55, 56, 58, 59, 60, 61, 62, 64, 64/А, 64/Б, 64/В, 64/Г, 65, 66, 66/Б, 66/В, 67, 69, 71, 73, 75, 76, 78, 80, 81, 82, 83, 84, 85, 86, 88, 90; Оспанов көшесі – 1, 3, 5, 5/А, 5/В, 5/Д, 7, 9, 11/А, 11/Б, 11/3, 13, 15, 15/А.</w:t>
      </w:r>
    </w:p>
    <w:bookmarkEnd w:id="119"/>
    <w:bookmarkStart w:name="z12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367 сайлау учаскесі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жері:Абай облысы, Жарма ауданы, Қалбатау ауылы, Достық көшесі 92, "Абай облысы Жарма ауданы әкімдігінің мәдениет үйі" коммуналдық мемлекеттік қазыналық кәсіпорының ғимараты.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 – 53, 54, 56, 58, 65, 66, 68, 72, 74, 75, 76, 77, 78, 79, 80, 81, 82, 83, 84, 85, 88, 89, 90, 91, 93, 96, 97, 99, 100, 102, 103, 104, 105, 108, 109, 110, 111, 113, 117, 118, 119, 120, 121, 122, 125, 126, 129, 130, 130/А, 131, 132, 133, 134, 135, 136, 138, 139, 140, 141, 143, 145, 147, 149, 151, 155, 157; Әбдірахманқызы көшесі – 1, 1/Б, 1/А, 2, 3, 5, 6, 6/А, 11/1, 11, 12, 13, 14, 15, 16, 17, 19, 20, 21, 23, 25, 27, 28, 29, 34, 36, 37, 38, 39, 40, 41, 42, 43, 44, 45, 47, 49, 50, 51, 52, 53, 54, 56, 57, 64, 66, 67, 69, 70, 71/А, 71, 72, 74, 75, 76, 77, 78, 79, 79/8, 80, 81, 82, 84, 86, 87, 88, 90; Әлімбетов көшесі – 1 – 69, 4 - 68; Әуезов көшесі – 1 – 31, 6 -30; Ахтамберді жырау көшесі – 65 – 111, 82 - 140; Боранбай би көшесі – 17 – 125, 24 - 124; Достық көшесі – 61- 155, 50 - 140; Искаков көшесі – 62 – 118, 63 - 129; Қабанбай көшесі – 164 – 206, 101 - 131; Келденов көшесі – 9/А, 9,11, 11/Б, 11/Г, 13, 15, 17, 19, 21, 23, 25, 27, 29, 31/А, 31, 33, 35, 37, 41, 43, 58/А, 58, 60, 62, 62/А, 70, 72, 74, 76, 80, 82, 84, 88, 90, 92, 94, 98, 100, 102, 104, 106, 110, 112, 114, 116, 118, 120, 122, 124, 126; Киселев көшесі – 2 – 102, 7 - 43; Лут көшесі – 2/А, 2, 3, 4, 5, 6, 7, 9; Мұстанбаев көшесі – 4, 8, 10, 14, 16, 20, 22, 24, 26, 28, 71, 77, 79, 85, 89, 91, 93, 97, 101, 105, 115, 117, 119, 121, 127, 129, 131, 133, 135, 139, 143, 145; Мұсылманқұлов көшесі – 1 – 49, 4 - 68; Мырзатайұлы көшесі –3, 4, 5, 6, 7, 8, 8/2, 9; Оспанов көшесі –2, 2/А, 4/Б, 4/А, 5, 6, 8, 10, 11/А, 12, 14, 16, 18, 20, 22, 24, 24/А, 26, 28, 30; Расцвет көшесі; Саяқов көшесі – 6 - 48; Серікбаев көшесі – 2 – 6, 7 - 11; Тәңірбергенұлы көшесі – 3 – 71, 6 - 74; Бүрліағаш елді мекені, шалғайдағы мал шаруашылық учаскелері.</w:t>
      </w:r>
    </w:p>
    <w:bookmarkEnd w:id="122"/>
    <w:bookmarkStart w:name="z1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368 сайлау учаскесі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Қалбатау ауылы, Достық көшесі 179, "Абай облысы білім басқармасы Жарма ауданы бойынша білім бөлімінің "Георгиевка орта мектебі" коммуналдық мемлекеттік мекемесінің ғимараты.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 - 148, 150, 152, 154, 156, 158, 160, 161, 165, 166, 168, 169, 170, 171, 172, 173, 174, 176, 177, 179, 180, 180/А, 183, 186, 187, 188, 189, 190, 191/А, 192, 193, 194, 195, 196, 197, 198/А, 198/2, 198, 198/1, 199, 200, 202, 203, 204, 207, 208, 209, 211, 212, 213, 214, 215, 216, 217, 218, 221, 222, 224, 225, 226, 227, 228, 229/А, 230, 231, 233, 235, 237, 241, 243, 247, 249, 255; Әділбаев көшесі - 1, 3, 5, 7, 9, 15, 17, 19, 21, 23, 25, 56, 60, 62, 64, 65, 66, 67, 72, 76, 78; Аймауытов көшесі- 4- 10; Әуезов көшесі - 18/А, 18, 20, 22, 26, 26/Б, 26/А, 28/А, 28, 30; Ахметқызы көшесі - 1, 2, 3, 4, 5, 6, 7, 8, 9, 10, 11, 13, 17, 23, 38, 41, 44, 45, 46, 47, 48, 49, 50, 51, 52, 53, 54, 56; Ахтамберді жырау көшесі – 113 – 195, 154 - 234; Бабатайұлы көшесі - 2, 2/А, 5, 6, 7, 7/А, 8, 13, 14, 15, 16, 17, 19, 20, 24, 27, 29, 30, 31, 33, 36, 40, 41, 42, 44, 48, 50; Байқошқарұлы көшесі - 3, 4/А, 4, 5, 5/А, 6, 7/А, 7, 9, 10/А, 10, 12/А, 12, 15/Б, 15, 16/А, 16, 17, 17/А, 20, 20/А, 22, 23, 24, 29, 30, 35, 35/Б, 42, 43/А, 43, 44, 46, 48, 49, 50, 51, 52, 53, 55, 57; Боранбай би көшесі - 126- 208, 127-207; Гагарин көшесі - 1, 1/А, 3, 4, 5, 6, 7, 8, 9, 10, 11, 12, 13, 14, 15, 16, 17, 18, 19, 20, 21, 22, 23, 24, 25, 26, 27, 28, 29, 30, 32, 34, 34/А, 36, 38, 40, 42, 44, 46, 50, 50/А, 52, 54, 56, 58; Гончарев көшесі - 1 – 15, 2 – 16; Достық көшесі-125, 127, 129, 133, 137, 139, 141, 144, 146, 150, 151, 152/2, 152, 153, 155, 156, 158, 159, 160, 162, 163, 164, 166, 167, 168, 170, 172, 174, 175, 176, 177, 180, 182, 184, 185, 187, 188, 189, 191, 192, 193, 195, 196, 197, 198, 200, 201, 202, 203, 204, 205, 206, 207, 209, 210, 211, 212, 214, 215, 216, 217, 218, 220, 221, 222, 223, 225, 226, 227, 228, 229, 230, 232, 233, 236, 237, 239, 240, 241, 243, 244, 245, 246, 247, 249, 251, 251/А, 253, 255, 257, 263, 265, 267, 268, 269, 271, 273/Б, 273, 275, 277, 279, 281, 283, 285, 287, 289, 291, 293, 295, 297, 299, 301, 303; Жұмабаев көшесі - 3, 5, 9; Искаков көшесі - 133, 135, 159, 161, 163, 165, 167, 169, 171, 173, 175, 181, 183, 185, 187, 189; Қабанбай көшесі – 133 - 219; 220 - 290; Келденов көшесі – 92 - 178; Құдайбердиев көшесі – 2 - 8; Мұстанбаев көшесі - 88, 90, 92, 94, 96, 98, 100, 102, 104, 106, 110, 112, 147, 147/Б, 147/В, 149, 149/А, 151, 153, 155, 157, 161, 165, 167, 173, 175, 177, 179, 183, 185, 187; Оспанов көшесі - 17, 17/А, 19/А, 19, 21; Теряев көшесі- 7, 14, 16, 46; Шәкенов көшесі – 1 – 41, 2 - 40; Шулятиков көшесі – 2 - 20.</w:t>
      </w:r>
    </w:p>
    <w:bookmarkEnd w:id="125"/>
    <w:bookmarkStart w:name="z13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369 сайлау учаскесі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Батыр Қапай ауылы, Мира көшесі 17, "Абай облысы білім басқармасы Жарма ауданы бойынша білім бөлімінің "Васильковка негізгі мектебі" коммуналдық мемлекеттік мекемесі.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Батыр Қапай ауылы, шалғайдағы мал шаруашылық учаскелері.</w:t>
      </w:r>
    </w:p>
    <w:bookmarkEnd w:id="128"/>
    <w:bookmarkStart w:name="z13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370 сайлау учаскесі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Қалбатау ауылы, Бабатайұлы көшесі 36, "Қазақстан Республикасының ішкі істер министрлігінің Абай облысының полиция департаменті Жарма аудандық полиция бөлімі" республикалық мемлекеттік мекемесінің ғимараты.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Жарма ауданының полиция бөлімінің уақытша ұстау изоляторы.</w:t>
      </w:r>
    </w:p>
    <w:bookmarkEnd w:id="131"/>
    <w:bookmarkStart w:name="z14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371 сайлау учаскесі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Сұлусары ауылы, Школьная көшесі 5, "Абай облысы білім басқармасы Жарма ауданы бойынша білім бөлімінің "Шоқан Уәлиханов атындағы орта мектебі" коммуналдық мемлекеттік мекемесінің ғимараты.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Сұлусары, Шымылдық ауылдары, Қойтас, Қазаншұңқыр елді мекендері, шалғайдағы мал шаруашылық учаскелері.</w:t>
      </w:r>
    </w:p>
    <w:bookmarkEnd w:id="134"/>
    <w:bookmarkStart w:name="z144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372 сайлау учаскесі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Әуезов кенті, М. Садуақасов көшесі 90 "В", "Абай облысы Жарма ауданы Әуезов кенті әкімінің аппараты" мемлекеттік мекемесі ғимаратының 1 - қабаты.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Солнечное ауылы: Бірлік көшесі – 1, 6, 8, 11, 17, 107; Азаттық көшесі – 3, 5, 7; Кеңшілер көшесі – 3, 5, 9, 16; Таукент көшесі – 1 - 5; Күншуақ көшесі – 1 – 4.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Әуезов кенті: Таукент көшесі – 2, 4, 6, 8, 10, 11, 12, 13, 14, 16, 17, 18, 19, 20, 21, 22, 23, 24, 25, 26, 27, 28, 29, 30, 31, 33, 35, 37, 38, 39, 40, 41, 43, 44, 45, 46, 47, 49, 299, 320; Кеңшілер көшесі – 14, 20, 22, 23, 24, 26, 28, 29, 32, 33, 37, 38, 39, 40, 41, 45, 51, 53, 57, 60, 61, 63, 64, 70, 72, 74, 75, 76, 77, 79, 81, 82, 83, 85, 87, 89, 90, 95, 97, 99, 329, 336, 340; Абай көшесі – 4, 7, 9, 14, 15, 16, 17, 19, 21, 27, 28, 29, 30, 31, 32, 33, 34, 36, 37; Варепа көшесі – 15, 19, 21, 25, 27, 29, 31, 32, 34, 35, 36, 37, 39, 40, 41, 42, 43, 44, 45, 46, 47, 48, 49, 50 ,51, 52, 53, 54, 55, 56, 57, 58, 59, 60, 61 62; М. Садуақасов көшесі – 1, 9, 10, 11, 12, 13, 14, 15, 16, 18, 19, 20, 22, 23, 24, 25, 26, 27, 28, 29, 30, 31, 32, 33, 34, 35, 36, 38, 39, 40, 41, 42, 43, 44, 46, 48, 49, 50, 52, 54, 56, 57, 58, 59, 61, 62, 64, 69, 70, 72, 73, 75, 78, 79, 81, 82, 83, 84, 89, 90, 94, 350; Алтынтау көшесі – 1, 2, 3, 4, 5, 6, 7, 8, 9, 10, 11, 12, 13; Жібек жолы көшесі – 1 - 5, 7 - 13, 15, 17, 19, 25, 27, 33 - 57, 59, 61, 63, 65; Жеңіс көшесі – 1, 3, 5, 7, 9, 11, 13, 15, 17, 23, 25, 27, 29, 33, 35, 37, 39, 70; Гагарин көшесі – 1 - 13, 256; Ардагер көшесі – 1 - 4, 6, 8, 10, 12, 14, 16; Дружба көшесі – 1, 3, 18, 20.</w:t>
      </w:r>
    </w:p>
    <w:bookmarkEnd w:id="138"/>
    <w:bookmarkStart w:name="z14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373 сайлау учаскесі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Әуезов кенті, "Абай облысы Жарма ауданы әкімдігінің Әуезов кентінің мәдениет үйі" коммуналдық мемлекеттік қазыналық кәсіпорнының ғимараты.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"А" кварталы – 4, 5, 6, 8, 9, 10, 11, 21, 22, 23, 24; "Б" кварталы – 33, 34, 42, 50, 66.</w:t>
      </w:r>
    </w:p>
    <w:bookmarkEnd w:id="141"/>
    <w:bookmarkStart w:name="z15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374 сайлау учаскесі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Абай облысы, Жарма ауданы, Шалабай ауылы, Мәсәлімов көшесі 50, "Абай облысы білім басқармасы Жарма ауданы бойынша білім бөлімінің "Н. Крупская атындағы орта мектебі" коммуналдық мемлекеттік мекемесінің ғимараты.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Шалабай, Жаңаауыл ауылдары, Суықбастау, Остряковка, Қарақоға, Молдабай шалғайдағы мал шаруашылық учаскелері.</w:t>
      </w:r>
    </w:p>
    <w:bookmarkEnd w:id="1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