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53474" w14:textId="6d534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30 желтоқсандағы № 53/538-VI "2021-2023 жылдарға арналған Жарма ауданы Әуезов кентінің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Жарма аудандық мәслихатының 2021 жылғы 29 наурыздағы № 4/29-VII шешімі. Шығыс Қазақстан облысының Әділет департаментінде 2021 жылғы 2 сәуірде № 8495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Жарма аудандық мәслихатының 2021 жылғы наурыздағы № 3/16-VІІ "Жарма аудандық мәслихатының 2020 жылғы 25 желтоқсандағы № 53/521-VI "2021-2023 жылдарға арналған Жарма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 8476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1"/>
    <w:bookmarkStart w:name="z8" w:id="2"/>
    <w:p>
      <w:pPr>
        <w:spacing w:after="0"/>
        <w:ind w:left="0"/>
        <w:jc w:val="both"/>
      </w:pPr>
      <w:r>
        <w:rPr>
          <w:rFonts w:ascii="Times New Roman"/>
          <w:b w:val="false"/>
          <w:i w:val="false"/>
          <w:color w:val="000000"/>
          <w:sz w:val="28"/>
        </w:rPr>
        <w:t xml:space="preserve">
      1. Жарма аудандық мәслихатының 2020 жылғы 30 желтоқсандағы № 53/538-VI "2021-2023 жылдарға арналған Жарма ауданы Әуезов кентінің бюджеті туралы" (нормативтік құқықтық актілерді мемлекеттік тіркеу Тізілімінде № 8284 болып тіркелген, Қазақстан Республикасы нормативтік құқықтық актілерінің электрондық түрдегі эталондық бақылау банкінде 2021 жылғы 13 қаңтарда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3"/>
    <w:p>
      <w:pPr>
        <w:spacing w:after="0"/>
        <w:ind w:left="0"/>
        <w:jc w:val="both"/>
      </w:pPr>
      <w:r>
        <w:rPr>
          <w:rFonts w:ascii="Times New Roman"/>
          <w:b w:val="false"/>
          <w:i w:val="false"/>
          <w:color w:val="000000"/>
          <w:sz w:val="28"/>
        </w:rPr>
        <w:t xml:space="preserve">
      "1. 2021-2023 жылдарға арналған Жарма ауданы Әуезов кентінің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 28883,0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11248,0 мың теңге;</w:t>
      </w:r>
    </w:p>
    <w:bookmarkEnd w:id="5"/>
    <w:bookmarkStart w:name="z13" w:id="6"/>
    <w:p>
      <w:pPr>
        <w:spacing w:after="0"/>
        <w:ind w:left="0"/>
        <w:jc w:val="both"/>
      </w:pPr>
      <w:r>
        <w:rPr>
          <w:rFonts w:ascii="Times New Roman"/>
          <w:b w:val="false"/>
          <w:i w:val="false"/>
          <w:color w:val="000000"/>
          <w:sz w:val="28"/>
        </w:rPr>
        <w:t>
      салықтық емес түсімдер – 1135,0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0,0 теңге;</w:t>
      </w:r>
    </w:p>
    <w:bookmarkEnd w:id="7"/>
    <w:bookmarkStart w:name="z15" w:id="8"/>
    <w:p>
      <w:pPr>
        <w:spacing w:after="0"/>
        <w:ind w:left="0"/>
        <w:jc w:val="both"/>
      </w:pPr>
      <w:r>
        <w:rPr>
          <w:rFonts w:ascii="Times New Roman"/>
          <w:b w:val="false"/>
          <w:i w:val="false"/>
          <w:color w:val="000000"/>
          <w:sz w:val="28"/>
        </w:rPr>
        <w:t>
      трансферттер түсімі – 16500,0 мың теңге;</w:t>
      </w:r>
    </w:p>
    <w:bookmarkEnd w:id="8"/>
    <w:bookmarkStart w:name="z16" w:id="9"/>
    <w:p>
      <w:pPr>
        <w:spacing w:after="0"/>
        <w:ind w:left="0"/>
        <w:jc w:val="both"/>
      </w:pPr>
      <w:r>
        <w:rPr>
          <w:rFonts w:ascii="Times New Roman"/>
          <w:b w:val="false"/>
          <w:i w:val="false"/>
          <w:color w:val="000000"/>
          <w:sz w:val="28"/>
        </w:rPr>
        <w:t>
      2) шығындар – 30182,2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0,0 теңге:</w:t>
      </w:r>
    </w:p>
    <w:bookmarkEnd w:id="10"/>
    <w:bookmarkStart w:name="z18" w:id="11"/>
    <w:p>
      <w:pPr>
        <w:spacing w:after="0"/>
        <w:ind w:left="0"/>
        <w:jc w:val="both"/>
      </w:pPr>
      <w:r>
        <w:rPr>
          <w:rFonts w:ascii="Times New Roman"/>
          <w:b w:val="false"/>
          <w:i w:val="false"/>
          <w:color w:val="000000"/>
          <w:sz w:val="28"/>
        </w:rPr>
        <w:t>
      бюджеттік кредиттер – 0,0 теңге;</w:t>
      </w:r>
    </w:p>
    <w:bookmarkEnd w:id="11"/>
    <w:bookmarkStart w:name="z19" w:id="12"/>
    <w:p>
      <w:pPr>
        <w:spacing w:after="0"/>
        <w:ind w:left="0"/>
        <w:jc w:val="both"/>
      </w:pPr>
      <w:r>
        <w:rPr>
          <w:rFonts w:ascii="Times New Roman"/>
          <w:b w:val="false"/>
          <w:i w:val="false"/>
          <w:color w:val="000000"/>
          <w:sz w:val="28"/>
        </w:rPr>
        <w:t>
      бюджеттік кредиттерді өтеу – 0,0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0,0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bookmarkEnd w:id="15"/>
    <w:bookmarkStart w:name="z23" w:id="16"/>
    <w:p>
      <w:pPr>
        <w:spacing w:after="0"/>
        <w:ind w:left="0"/>
        <w:jc w:val="both"/>
      </w:pPr>
      <w:r>
        <w:rPr>
          <w:rFonts w:ascii="Times New Roman"/>
          <w:b w:val="false"/>
          <w:i w:val="false"/>
          <w:color w:val="000000"/>
          <w:sz w:val="28"/>
        </w:rPr>
        <w:t>
      5) бюджет тапшылығы (профициті) – -1299,2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1299,2 мың теңге, соның ішінде:</w:t>
      </w:r>
    </w:p>
    <w:bookmarkEnd w:id="17"/>
    <w:bookmarkStart w:name="z25" w:id="18"/>
    <w:p>
      <w:pPr>
        <w:spacing w:after="0"/>
        <w:ind w:left="0"/>
        <w:jc w:val="both"/>
      </w:pPr>
      <w:r>
        <w:rPr>
          <w:rFonts w:ascii="Times New Roman"/>
          <w:b w:val="false"/>
          <w:i w:val="false"/>
          <w:color w:val="000000"/>
          <w:sz w:val="28"/>
        </w:rPr>
        <w:t>
      қарыздар түсімі – 0,0 теңге;</w:t>
      </w:r>
    </w:p>
    <w:bookmarkEnd w:id="18"/>
    <w:bookmarkStart w:name="z26" w:id="19"/>
    <w:p>
      <w:pPr>
        <w:spacing w:after="0"/>
        <w:ind w:left="0"/>
        <w:jc w:val="both"/>
      </w:pPr>
      <w:r>
        <w:rPr>
          <w:rFonts w:ascii="Times New Roman"/>
          <w:b w:val="false"/>
          <w:i w:val="false"/>
          <w:color w:val="000000"/>
          <w:sz w:val="28"/>
        </w:rPr>
        <w:t>
      қарыздарды өтеу – 0,0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1299,2 мың теңге.";</w:t>
      </w:r>
    </w:p>
    <w:bookmarkEnd w:id="20"/>
    <w:bookmarkStart w:name="z28"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29" w:id="22"/>
    <w:p>
      <w:pPr>
        <w:spacing w:after="0"/>
        <w:ind w:left="0"/>
        <w:jc w:val="both"/>
      </w:pPr>
      <w:r>
        <w:rPr>
          <w:rFonts w:ascii="Times New Roman"/>
          <w:b w:val="false"/>
          <w:i w:val="false"/>
          <w:color w:val="000000"/>
          <w:sz w:val="28"/>
        </w:rPr>
        <w:t>
      2. Осы шешім 2021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Абдрахманов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2021 жылғы 29 наурыздағы </w:t>
            </w:r>
            <w:r>
              <w:br/>
            </w:r>
            <w:r>
              <w:rPr>
                <w:rFonts w:ascii="Times New Roman"/>
                <w:b w:val="false"/>
                <w:i w:val="false"/>
                <w:color w:val="000000"/>
                <w:sz w:val="20"/>
              </w:rPr>
              <w:t xml:space="preserve">№ 4/29-VII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30 желтоқсандағы </w:t>
            </w:r>
            <w:r>
              <w:br/>
            </w:r>
            <w:r>
              <w:rPr>
                <w:rFonts w:ascii="Times New Roman"/>
                <w:b w:val="false"/>
                <w:i w:val="false"/>
                <w:color w:val="000000"/>
                <w:sz w:val="20"/>
              </w:rPr>
              <w:t xml:space="preserve">№ 53/538-VI шешіміне </w:t>
            </w:r>
            <w:r>
              <w:br/>
            </w:r>
            <w:r>
              <w:rPr>
                <w:rFonts w:ascii="Times New Roman"/>
                <w:b w:val="false"/>
                <w:i w:val="false"/>
                <w:color w:val="000000"/>
                <w:sz w:val="20"/>
              </w:rPr>
              <w:t>1 қосымша</w:t>
            </w:r>
          </w:p>
        </w:tc>
      </w:tr>
    </w:tbl>
    <w:bookmarkStart w:name="z34" w:id="23"/>
    <w:p>
      <w:pPr>
        <w:spacing w:after="0"/>
        <w:ind w:left="0"/>
        <w:jc w:val="left"/>
      </w:pPr>
      <w:r>
        <w:rPr>
          <w:rFonts w:ascii="Times New Roman"/>
          <w:b/>
          <w:i w:val="false"/>
          <w:color w:val="000000"/>
        </w:rPr>
        <w:t xml:space="preserve"> 2021 жылға арналған Жарма ауданы Әуезов кентінің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740"/>
        <w:gridCol w:w="477"/>
        <w:gridCol w:w="740"/>
        <w:gridCol w:w="7802"/>
        <w:gridCol w:w="20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28 883,0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11 248,0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11 175,0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10 915,0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6 615,0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9 556,0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1116"/>
        <w:gridCol w:w="1517"/>
        <w:gridCol w:w="1517"/>
        <w:gridCol w:w="3921"/>
        <w:gridCol w:w="31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30 182,2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24 081,1</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24 081,1</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24 081,1</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24 081,1</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