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b66bf4" w14:textId="2b66bf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30 желтоқсандағы № 53/549-VI "2021-2023 жылдарға арналған Жарма ауданы Қаратөбе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Шығыс Қазақстан облысы Жарма аудандық мәслихатының 2021 жылғы 29 наурыздағы № 4/40-VII шешімі. Шығыс Қазақстан облысының Әділет департаментінде 2021 жылғы 14 сәуірде № 8615 болып тіркелді</w:t>
      </w:r>
    </w:p>
    <w:p>
      <w:pPr>
        <w:spacing w:after="0"/>
        <w:ind w:left="0"/>
        <w:jc w:val="both"/>
      </w:pPr>
      <w:r>
        <w:rPr>
          <w:rFonts w:ascii="Times New Roman"/>
          <w:b w:val="false"/>
          <w:i w:val="false"/>
          <w:color w:val="ff0000"/>
          <w:sz w:val="28"/>
        </w:rPr>
        <w:t>
      ЗҚАИ-ның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бабының </w:t>
      </w:r>
      <w:r>
        <w:rPr>
          <w:rFonts w:ascii="Times New Roman"/>
          <w:b w:val="false"/>
          <w:i w:val="false"/>
          <w:color w:val="000000"/>
          <w:sz w:val="28"/>
        </w:rPr>
        <w:t>1 тармағының</w:t>
      </w:r>
      <w:r>
        <w:rPr>
          <w:rFonts w:ascii="Times New Roman"/>
          <w:b w:val="false"/>
          <w:i w:val="false"/>
          <w:color w:val="000000"/>
          <w:sz w:val="28"/>
        </w:rPr>
        <w:t xml:space="preserve"> 1) тармақшасына, Жарма аудандық мәслихатының 2021 жылғы 18 наурыздағы № 3/16-VІІ "Жарма аудандық мәслихатының 2020 жылғы 25 желтоқсандағы № 53/521-VI "2021-2023 жылдарға арналған Жарма ауданының бюджеті туралы" шешіміне өзгерістер енгізу туралы" (нормативтік құқықтық актілерді мемлекеттік тіркеу Тізілімінде № 8476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p>
      <w:pPr>
        <w:spacing w:after="0"/>
        <w:ind w:left="0"/>
        <w:jc w:val="both"/>
      </w:pPr>
      <w:r>
        <w:rPr>
          <w:rFonts w:ascii="Times New Roman"/>
          <w:b w:val="false"/>
          <w:i w:val="false"/>
          <w:color w:val="000000"/>
          <w:sz w:val="28"/>
        </w:rPr>
        <w:t xml:space="preserve">
      1. Жарма аудандық мәслихатының 2020 жылғы 30 желтоқсандағы № 53/549-VI "2021-2023 жылдарға арналған Жарма ауданы Қаратөбе ауылдық округінің бюджеті туралы" (нормативтік құқықтық актілерді мемлекеттік тіркеу Тізілімінде № 8237 болып тіркелген, Қазақстан Республикасы нормативтік құқықтық актілерінің электрондық түрдегі эталондық бақылау банкінде 2021 жылғы 24 қаңтарда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"1. 2021-2023 жылдарға арналған Жарма ауданы Қаратөбе ауылдық округінің бюджеті 1, 2 және 3 қосымшаларға сәйкес, соның ішінде 2021 жылға келесі көлемдерде бекітілсін:</w:t>
      </w:r>
    </w:p>
    <w:p>
      <w:pPr>
        <w:spacing w:after="0"/>
        <w:ind w:left="0"/>
        <w:jc w:val="both"/>
      </w:pPr>
      <w:r>
        <w:rPr>
          <w:rFonts w:ascii="Times New Roman"/>
          <w:b w:val="false"/>
          <w:i w:val="false"/>
          <w:color w:val="000000"/>
          <w:sz w:val="28"/>
        </w:rPr>
        <w:t>
      1) кірістер – 23870,0 мың теңге, соның ішінде:</w:t>
      </w:r>
    </w:p>
    <w:p>
      <w:pPr>
        <w:spacing w:after="0"/>
        <w:ind w:left="0"/>
        <w:jc w:val="both"/>
      </w:pPr>
      <w:r>
        <w:rPr>
          <w:rFonts w:ascii="Times New Roman"/>
          <w:b w:val="false"/>
          <w:i w:val="false"/>
          <w:color w:val="000000"/>
          <w:sz w:val="28"/>
        </w:rPr>
        <w:t>
      салықтық түсімдер – 2059,0 мың теңге;</w:t>
      </w:r>
    </w:p>
    <w:p>
      <w:pPr>
        <w:spacing w:after="0"/>
        <w:ind w:left="0"/>
        <w:jc w:val="both"/>
      </w:pPr>
      <w:r>
        <w:rPr>
          <w:rFonts w:ascii="Times New Roman"/>
          <w:b w:val="false"/>
          <w:i w:val="false"/>
          <w:color w:val="000000"/>
          <w:sz w:val="28"/>
        </w:rPr>
        <w:t>
      салықтық емес түсімдер – 124,0 мың теңге;</w:t>
      </w:r>
    </w:p>
    <w:p>
      <w:pPr>
        <w:spacing w:after="0"/>
        <w:ind w:left="0"/>
        <w:jc w:val="both"/>
      </w:pPr>
      <w:r>
        <w:rPr>
          <w:rFonts w:ascii="Times New Roman"/>
          <w:b w:val="false"/>
          <w:i w:val="false"/>
          <w:color w:val="000000"/>
          <w:sz w:val="28"/>
        </w:rPr>
        <w:t>
      негізгі капиталды сатудан түсетін түсімдер – 0,0 теңге;</w:t>
      </w:r>
    </w:p>
    <w:p>
      <w:pPr>
        <w:spacing w:after="0"/>
        <w:ind w:left="0"/>
        <w:jc w:val="both"/>
      </w:pPr>
      <w:r>
        <w:rPr>
          <w:rFonts w:ascii="Times New Roman"/>
          <w:b w:val="false"/>
          <w:i w:val="false"/>
          <w:color w:val="000000"/>
          <w:sz w:val="28"/>
        </w:rPr>
        <w:t>
      трансферттер түсімі – 21687,0 мың теңге;</w:t>
      </w:r>
    </w:p>
    <w:p>
      <w:pPr>
        <w:spacing w:after="0"/>
        <w:ind w:left="0"/>
        <w:jc w:val="both"/>
      </w:pPr>
      <w:r>
        <w:rPr>
          <w:rFonts w:ascii="Times New Roman"/>
          <w:b w:val="false"/>
          <w:i w:val="false"/>
          <w:color w:val="000000"/>
          <w:sz w:val="28"/>
        </w:rPr>
        <w:t>
      2) шығындар – 24027,5 мың теңге;</w:t>
      </w:r>
    </w:p>
    <w:p>
      <w:pPr>
        <w:spacing w:after="0"/>
        <w:ind w:left="0"/>
        <w:jc w:val="both"/>
      </w:pPr>
      <w:r>
        <w:rPr>
          <w:rFonts w:ascii="Times New Roman"/>
          <w:b w:val="false"/>
          <w:i w:val="false"/>
          <w:color w:val="000000"/>
          <w:sz w:val="28"/>
        </w:rPr>
        <w:t>
      3) таза бюджеттік кредиттеу – 0,0 теңге:</w:t>
      </w:r>
    </w:p>
    <w:p>
      <w:pPr>
        <w:spacing w:after="0"/>
        <w:ind w:left="0"/>
        <w:jc w:val="both"/>
      </w:pPr>
      <w:r>
        <w:rPr>
          <w:rFonts w:ascii="Times New Roman"/>
          <w:b w:val="false"/>
          <w:i w:val="false"/>
          <w:color w:val="000000"/>
          <w:sz w:val="28"/>
        </w:rPr>
        <w:t>
      бюджеттік кредиттер – 0,0 теңге;</w:t>
      </w:r>
    </w:p>
    <w:p>
      <w:pPr>
        <w:spacing w:after="0"/>
        <w:ind w:left="0"/>
        <w:jc w:val="both"/>
      </w:pPr>
      <w:r>
        <w:rPr>
          <w:rFonts w:ascii="Times New Roman"/>
          <w:b w:val="false"/>
          <w:i w:val="false"/>
          <w:color w:val="000000"/>
          <w:sz w:val="28"/>
        </w:rPr>
        <w:t>
      бюджеттік кредиттерді өтеу – 0,0 теңге;</w:t>
      </w:r>
    </w:p>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p>
      <w:pPr>
        <w:spacing w:after="0"/>
        <w:ind w:left="0"/>
        <w:jc w:val="both"/>
      </w:pPr>
      <w:r>
        <w:rPr>
          <w:rFonts w:ascii="Times New Roman"/>
          <w:b w:val="false"/>
          <w:i w:val="false"/>
          <w:color w:val="000000"/>
          <w:sz w:val="28"/>
        </w:rPr>
        <w:t>
      қаржы активтерін сатып алу – 0,0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p>
      <w:pPr>
        <w:spacing w:after="0"/>
        <w:ind w:left="0"/>
        <w:jc w:val="both"/>
      </w:pPr>
      <w:r>
        <w:rPr>
          <w:rFonts w:ascii="Times New Roman"/>
          <w:b w:val="false"/>
          <w:i w:val="false"/>
          <w:color w:val="000000"/>
          <w:sz w:val="28"/>
        </w:rPr>
        <w:t>
      5) бюджет тапшылығы (профициті) – -157,5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157,5 мың теңге, соның ішінде:</w:t>
      </w:r>
    </w:p>
    <w:p>
      <w:pPr>
        <w:spacing w:after="0"/>
        <w:ind w:left="0"/>
        <w:jc w:val="both"/>
      </w:pPr>
      <w:r>
        <w:rPr>
          <w:rFonts w:ascii="Times New Roman"/>
          <w:b w:val="false"/>
          <w:i w:val="false"/>
          <w:color w:val="000000"/>
          <w:sz w:val="28"/>
        </w:rPr>
        <w:t>
      қарыздар түсімі – 0,0 теңге;</w:t>
      </w:r>
    </w:p>
    <w:p>
      <w:pPr>
        <w:spacing w:after="0"/>
        <w:ind w:left="0"/>
        <w:jc w:val="both"/>
      </w:pPr>
      <w:r>
        <w:rPr>
          <w:rFonts w:ascii="Times New Roman"/>
          <w:b w:val="false"/>
          <w:i w:val="false"/>
          <w:color w:val="000000"/>
          <w:sz w:val="28"/>
        </w:rPr>
        <w:t>
      қарыздарды өтеу – 0,0 теңге;</w:t>
      </w:r>
    </w:p>
    <w:p>
      <w:pPr>
        <w:spacing w:after="0"/>
        <w:ind w:left="0"/>
        <w:jc w:val="both"/>
      </w:pPr>
      <w:r>
        <w:rPr>
          <w:rFonts w:ascii="Times New Roman"/>
          <w:b w:val="false"/>
          <w:i w:val="false"/>
          <w:color w:val="000000"/>
          <w:sz w:val="28"/>
        </w:rPr>
        <w:t>
      бюджет қаражатының пайдаланылатын қалдықтары – 157,5 мың теңге.";</w:t>
      </w:r>
    </w:p>
    <w:bookmarkStart w:name="z4" w:id="0"/>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0"/>
    <w:p>
      <w:pPr>
        <w:spacing w:after="0"/>
        <w:ind w:left="0"/>
        <w:jc w:val="both"/>
      </w:pPr>
      <w:r>
        <w:rPr>
          <w:rFonts w:ascii="Times New Roman"/>
          <w:b w:val="false"/>
          <w:i w:val="false"/>
          <w:color w:val="000000"/>
          <w:sz w:val="28"/>
        </w:rPr>
        <w:t>
      2. Осы шешім 2021 жылғы 1 қаңтардан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Абдрахманов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Мәслихат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2021 жылғы 29 наурыздағы </w:t>
            </w:r>
            <w:r>
              <w:br/>
            </w:r>
            <w:r>
              <w:rPr>
                <w:rFonts w:ascii="Times New Roman"/>
                <w:b w:val="false"/>
                <w:i w:val="false"/>
                <w:color w:val="000000"/>
                <w:sz w:val="20"/>
              </w:rPr>
              <w:t>№ 4/40-VII 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30 желтоқсандағы </w:t>
            </w:r>
            <w:r>
              <w:br/>
            </w:r>
            <w:r>
              <w:rPr>
                <w:rFonts w:ascii="Times New Roman"/>
                <w:b w:val="false"/>
                <w:i w:val="false"/>
                <w:color w:val="000000"/>
                <w:sz w:val="20"/>
              </w:rPr>
              <w:t xml:space="preserve">№ 53/549-VI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2021 жылға арналған Жарма ауданы Қаратөбе ауылдық округінің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233"/>
        <w:gridCol w:w="243"/>
        <w:gridCol w:w="740"/>
        <w:gridCol w:w="1700"/>
        <w:gridCol w:w="1701"/>
        <w:gridCol w:w="4402"/>
        <w:gridCol w:w="2064"/>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кірістер </w:t>
            </w:r>
            <w:r>
              <w:br/>
            </w:r>
            <w:r>
              <w:rPr>
                <w:rFonts w:ascii="Times New Roman"/>
                <w:b w:val="false"/>
                <w:i w:val="false"/>
                <w:color w:val="000000"/>
                <w:sz w:val="20"/>
              </w:rPr>
              <w:t>(мың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2 059,0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1 930,0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21 687,0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8 880,0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12 807,0</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Барлық </w:t>
            </w:r>
            <w:r>
              <w:br/>
            </w:r>
            <w:r>
              <w:rPr>
                <w:rFonts w:ascii="Times New Roman"/>
                <w:b w:val="false"/>
                <w:i w:val="false"/>
                <w:color w:val="000000"/>
                <w:sz w:val="20"/>
              </w:rPr>
              <w:t xml:space="preserve">шығындар </w:t>
            </w:r>
            <w:r>
              <w:br/>
            </w:r>
            <w:r>
              <w:rPr>
                <w:rFonts w:ascii="Times New Roman"/>
                <w:b w:val="false"/>
                <w:i w:val="false"/>
                <w:color w:val="000000"/>
                <w:sz w:val="20"/>
              </w:rPr>
              <w:t>(мың теңге)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24 027,5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15 288,3</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1 580,0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157,5</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