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358c9" w14:textId="41358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53/550-VI "2021-2023 жылдарға арналған Жарма ауданы Қызылағаш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27 мамырдағы № 6/68-VII шешімі. Қазақстан Республикасының Әділет министрлігінде 2021 жылғы 17 маусымда № 23059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Жарма аудандық мәслихаты ШЕШТІ:</w:t>
      </w:r>
    </w:p>
    <w:bookmarkEnd w:id="0"/>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Қызылағаш ауылдық округінің бюджеті туралы" 2020 жылғы 30 желтоқсандағы № 53/550-VI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8242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Қызылағаш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25802,6 мың теңге, соның ішінде:</w:t>
      </w:r>
    </w:p>
    <w:p>
      <w:pPr>
        <w:spacing w:after="0"/>
        <w:ind w:left="0"/>
        <w:jc w:val="both"/>
      </w:pPr>
      <w:r>
        <w:rPr>
          <w:rFonts w:ascii="Times New Roman"/>
          <w:b w:val="false"/>
          <w:i w:val="false"/>
          <w:color w:val="000000"/>
          <w:sz w:val="28"/>
        </w:rPr>
        <w:t>
      салықтық түсімдер – 980,0 мың теңге;</w:t>
      </w:r>
    </w:p>
    <w:p>
      <w:pPr>
        <w:spacing w:after="0"/>
        <w:ind w:left="0"/>
        <w:jc w:val="both"/>
      </w:pPr>
      <w:r>
        <w:rPr>
          <w:rFonts w:ascii="Times New Roman"/>
          <w:b w:val="false"/>
          <w:i w:val="false"/>
          <w:color w:val="000000"/>
          <w:sz w:val="28"/>
        </w:rPr>
        <w:t>
      салықтық емес түсімдер – 20,0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24802,6 мың теңге;</w:t>
      </w:r>
    </w:p>
    <w:p>
      <w:pPr>
        <w:spacing w:after="0"/>
        <w:ind w:left="0"/>
        <w:jc w:val="both"/>
      </w:pPr>
      <w:r>
        <w:rPr>
          <w:rFonts w:ascii="Times New Roman"/>
          <w:b w:val="false"/>
          <w:i w:val="false"/>
          <w:color w:val="000000"/>
          <w:sz w:val="28"/>
        </w:rPr>
        <w:t>
      2) шығындар – 26352,5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- 549,9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549,9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549,9 мың теңге.";</w:t>
      </w:r>
    </w:p>
    <w:bookmarkStart w:name="z7"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мамырдағы </w:t>
            </w:r>
            <w:r>
              <w:br/>
            </w:r>
            <w:r>
              <w:rPr>
                <w:rFonts w:ascii="Times New Roman"/>
                <w:b w:val="false"/>
                <w:i w:val="false"/>
                <w:color w:val="000000"/>
                <w:sz w:val="20"/>
              </w:rPr>
              <w:t>№ 6/68-VII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53/550-VI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Қызылағаш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233"/>
        <w:gridCol w:w="243"/>
        <w:gridCol w:w="740"/>
        <w:gridCol w:w="1700"/>
        <w:gridCol w:w="1701"/>
        <w:gridCol w:w="4402"/>
        <w:gridCol w:w="206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25 802,6</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24 802,6</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24 802,6</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24 802,6</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12 328,6</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