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9978" w14:textId="e5a9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25 желтоқсандағы № 53/521-VI "2021-2023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9/111-VII шешімі. Қазақстан Республикасының Әділет министрлігінде 2021 жылғы 23 қарашада № 25315 болып тіркелді</w:t>
      </w:r>
    </w:p>
    <w:p>
      <w:pPr>
        <w:spacing w:after="0"/>
        <w:ind w:left="0"/>
        <w:jc w:val="both"/>
      </w:pPr>
      <w:bookmarkStart w:name="z2" w:id="0"/>
      <w:r>
        <w:rPr>
          <w:rFonts w:ascii="Times New Roman"/>
          <w:b w:val="false"/>
          <w:i w:val="false"/>
          <w:color w:val="000000"/>
          <w:sz w:val="28"/>
        </w:rPr>
        <w:t>
      Жарма аудандық мәслихаты ШЕШТІ:</w:t>
      </w:r>
    </w:p>
    <w:bookmarkEnd w:id="0"/>
    <w:bookmarkStart w:name="z3"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ауданының бюджеті туралы" 2020 жылғы 25 желтоқсандағы № 53/521-VI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8095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аудандық бюджет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8873691,8 мың теңге, соның ішінде:</w:t>
      </w:r>
    </w:p>
    <w:p>
      <w:pPr>
        <w:spacing w:after="0"/>
        <w:ind w:left="0"/>
        <w:jc w:val="both"/>
      </w:pPr>
      <w:r>
        <w:rPr>
          <w:rFonts w:ascii="Times New Roman"/>
          <w:b w:val="false"/>
          <w:i w:val="false"/>
          <w:color w:val="000000"/>
          <w:sz w:val="28"/>
        </w:rPr>
        <w:t>
      салықтық түсімдер – 4542520,0 мың теңге;</w:t>
      </w:r>
    </w:p>
    <w:p>
      <w:pPr>
        <w:spacing w:after="0"/>
        <w:ind w:left="0"/>
        <w:jc w:val="both"/>
      </w:pPr>
      <w:r>
        <w:rPr>
          <w:rFonts w:ascii="Times New Roman"/>
          <w:b w:val="false"/>
          <w:i w:val="false"/>
          <w:color w:val="000000"/>
          <w:sz w:val="28"/>
        </w:rPr>
        <w:t>
      салықтық емес түсімдер – 19745,0 мың теңге;</w:t>
      </w:r>
    </w:p>
    <w:p>
      <w:pPr>
        <w:spacing w:after="0"/>
        <w:ind w:left="0"/>
        <w:jc w:val="both"/>
      </w:pPr>
      <w:r>
        <w:rPr>
          <w:rFonts w:ascii="Times New Roman"/>
          <w:b w:val="false"/>
          <w:i w:val="false"/>
          <w:color w:val="000000"/>
          <w:sz w:val="28"/>
        </w:rPr>
        <w:t>
      негізгі капиталды сатудан түсетін түсімдер – 49729,0 мың теңге;</w:t>
      </w:r>
    </w:p>
    <w:p>
      <w:pPr>
        <w:spacing w:after="0"/>
        <w:ind w:left="0"/>
        <w:jc w:val="both"/>
      </w:pPr>
      <w:r>
        <w:rPr>
          <w:rFonts w:ascii="Times New Roman"/>
          <w:b w:val="false"/>
          <w:i w:val="false"/>
          <w:color w:val="000000"/>
          <w:sz w:val="28"/>
        </w:rPr>
        <w:t>
      трансферттер түсімі – 4261697,8 мың теңге;</w:t>
      </w:r>
    </w:p>
    <w:p>
      <w:pPr>
        <w:spacing w:after="0"/>
        <w:ind w:left="0"/>
        <w:jc w:val="both"/>
      </w:pPr>
      <w:r>
        <w:rPr>
          <w:rFonts w:ascii="Times New Roman"/>
          <w:b w:val="false"/>
          <w:i w:val="false"/>
          <w:color w:val="000000"/>
          <w:sz w:val="28"/>
        </w:rPr>
        <w:t>
      2) шығындар – 8980578,3 мың теңге;</w:t>
      </w:r>
    </w:p>
    <w:p>
      <w:pPr>
        <w:spacing w:after="0"/>
        <w:ind w:left="0"/>
        <w:jc w:val="both"/>
      </w:pPr>
      <w:r>
        <w:rPr>
          <w:rFonts w:ascii="Times New Roman"/>
          <w:b w:val="false"/>
          <w:i w:val="false"/>
          <w:color w:val="000000"/>
          <w:sz w:val="28"/>
        </w:rPr>
        <w:t>
      3) таза бюджеттік кредиттеу – 30994,0 мың теңге, соның ішінде:</w:t>
      </w:r>
    </w:p>
    <w:p>
      <w:pPr>
        <w:spacing w:after="0"/>
        <w:ind w:left="0"/>
        <w:jc w:val="both"/>
      </w:pPr>
      <w:r>
        <w:rPr>
          <w:rFonts w:ascii="Times New Roman"/>
          <w:b w:val="false"/>
          <w:i w:val="false"/>
          <w:color w:val="000000"/>
          <w:sz w:val="28"/>
        </w:rPr>
        <w:t>
      бюджеттік кредиттер – 61257,0 мың теңге;</w:t>
      </w:r>
    </w:p>
    <w:p>
      <w:pPr>
        <w:spacing w:after="0"/>
        <w:ind w:left="0"/>
        <w:jc w:val="both"/>
      </w:pPr>
      <w:r>
        <w:rPr>
          <w:rFonts w:ascii="Times New Roman"/>
          <w:b w:val="false"/>
          <w:i w:val="false"/>
          <w:color w:val="000000"/>
          <w:sz w:val="28"/>
        </w:rPr>
        <w:t>
      бюджеттік кредиттерді өтеу – 30263,0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- 137880,5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137880,5 мың теңге, соның ішінде:</w:t>
      </w:r>
    </w:p>
    <w:p>
      <w:pPr>
        <w:spacing w:after="0"/>
        <w:ind w:left="0"/>
        <w:jc w:val="both"/>
      </w:pPr>
      <w:r>
        <w:rPr>
          <w:rFonts w:ascii="Times New Roman"/>
          <w:b w:val="false"/>
          <w:i w:val="false"/>
          <w:color w:val="000000"/>
          <w:sz w:val="28"/>
        </w:rPr>
        <w:t>
      қарыздар түсімі – 61257,0 мың теңге;</w:t>
      </w:r>
    </w:p>
    <w:p>
      <w:pPr>
        <w:spacing w:after="0"/>
        <w:ind w:left="0"/>
        <w:jc w:val="both"/>
      </w:pPr>
      <w:r>
        <w:rPr>
          <w:rFonts w:ascii="Times New Roman"/>
          <w:b w:val="false"/>
          <w:i w:val="false"/>
          <w:color w:val="000000"/>
          <w:sz w:val="28"/>
        </w:rPr>
        <w:t>
      қарыздарды өтеу – 30263,0 мың теңге;</w:t>
      </w:r>
    </w:p>
    <w:p>
      <w:pPr>
        <w:spacing w:after="0"/>
        <w:ind w:left="0"/>
        <w:jc w:val="both"/>
      </w:pPr>
      <w:r>
        <w:rPr>
          <w:rFonts w:ascii="Times New Roman"/>
          <w:b w:val="false"/>
          <w:i w:val="false"/>
          <w:color w:val="000000"/>
          <w:sz w:val="28"/>
        </w:rPr>
        <w:t>
      бюджет қаражатының пайдаланылатын қалдықтары – 106886,5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9/111-VII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53/521-VI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487"/>
        <w:gridCol w:w="727"/>
        <w:gridCol w:w="375"/>
        <w:gridCol w:w="98"/>
        <w:gridCol w:w="998"/>
        <w:gridCol w:w="1022"/>
        <w:gridCol w:w="5026"/>
        <w:gridCol w:w="283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8873691,8   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4542520,0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1810907,0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1711007,0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1710777,0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1204510,0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4261697,8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4259543,4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4259543,4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1051980,2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602651,2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2604912,0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8980578,3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9/111-VІI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53/521-VI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2021 жылға арналған аудандық бюджетке облыстық бюджеттен түскен ағымдағы нысаналы және нысаналы даму трансферттерінің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650"/>
        <w:gridCol w:w="1370"/>
        <w:gridCol w:w="1370"/>
        <w:gridCol w:w="4908"/>
        <w:gridCol w:w="2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627873,4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154906,4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96906,4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96906,4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96906,4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70444,5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61444,5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61444,5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13733,0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47711,5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307392,3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296386,3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296386,3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296386,3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90699,2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9/111-VІI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53/521-VI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2021 жылға арналған аудандық бюджетке республикалық бюджеттен түскен ағымдағы нысаналы және нысаналы даму трансферттерінің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687"/>
        <w:gridCol w:w="1448"/>
        <w:gridCol w:w="1448"/>
        <w:gridCol w:w="4109"/>
        <w:gridCol w:w="35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1017258,0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381462,0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174078,0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174078,0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174078,0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207384,0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207384,0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115832,0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76557,0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494585,0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494585,0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494585,0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494585,0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41804,0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9/111-VІI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53/521-VI шешіміне</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2021-2022 жылдарға арналған бюджеттік бағдарламаларды іске асыруға бағытталған инвестициялық жобалардың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472"/>
        <w:gridCol w:w="996"/>
        <w:gridCol w:w="996"/>
        <w:gridCol w:w="3569"/>
        <w:gridCol w:w="2569"/>
        <w:gridCol w:w="25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483500,6   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187281,0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79066,4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79066,4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79066,4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79066,4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кентіндегі Ворошилова, Заводская, Центральная көшелерінің жолдарын орташа жөндеу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31292,0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кентінде көше жарығын орнату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кентінде көше жарығын орнату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17774,4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285488,0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285488,0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285488,0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285488,0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 сыртқы кәріз жүйесінің құрылысы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-230536,0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Қарасу ауылында су құбыры желілерінің құрылысы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283273,0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Сұлусары ауылында су құбыры желілерінің құрылысы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232751,0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118946,2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Георгиевка а/о, "Жолан" қыстағы мекен-жайында орналасқан мал шаруашылығы кешенін электрмен жабдықтау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38048,2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Жарма ауданы, Қапанбұлақ ауылы мекенжайы бойынша орналасқан "Аққора" қыстағы учаскесінің аумағындағы шаруа қожалығын электрмен жабдықтауға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23403,0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Жарма ауданы, Қапанбұлақ ауылы, №1 учаскесі мекенжайы бойынша орналасқан "Мирлан" қыстағын электрмен жабдықтау құрылысына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26109,0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кентіндегі ауылдық клуб ғимаратын күрделі жөндеу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9/111-VІI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53/521-VI шешіміне</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2021 жылға арналған аудандық маңызы бар қалалардың, ауылдардың, кенттердің және ауылдық округтердің бюджеттеріне аудандық бюджеттен түскен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739"/>
        <w:gridCol w:w="1559"/>
        <w:gridCol w:w="1559"/>
        <w:gridCol w:w="4028"/>
        <w:gridCol w:w="32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-77583,1</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-77583,1</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-60163,7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-60163,7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-60163,7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-2253,2</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-2484,9</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-3191,8</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-15268,3</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-17419,4</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-17419,4</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-17419,4</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-5733,4</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