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21bb" w14:textId="2952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2020 жылғы 25 желтоқсандағы № 68-8 "2021-2023 жылдарға арналған Зайсан ауданы Сарытерек ауылдық округінің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2021 жылғы 30 наурыздағы № 4-14 шешімі. Шығыс Қазақстан облысының Әділет департаментінде 2021 жылғы 6 сәуірде № 8519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106-бабына, 109-1 бабының 4-тармағына,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1) тармақшасына, Зайсан аудандық мәслихатының 2021 жылғы 12 наурыздағы №3-1 "2021-2023 жылдарға арналған Зайсан ауданының бюджеті туралы" 2020 жылғы 23 желтоқсандағы Зайсан аудандық мәслихатының №67-1шешіміне өзгерістер мен толықтыру енгізу туралы" (нормативтік құқықтық актілерді мемлекеттік тіркеу Тізілімінде 8458 нөмірімен тіркелген) шешіміне сәйкес Зайсан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2020 жылғы 25 желтоқсандағы №68-8 "2021-2023 жылдарға арналған Зайсан ауданы Сарытерек ауылдық округінің бюджеті туралы" (нормативтік құқықтық актілерді мемлекеттік тіркеу Тізілімінде 8150 нөмірімен тіркелген және 2021 жылғы 8 қаңтарда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Сарытерек ауылдық округінің бюджеті тиісінше 1, 2, 3-қосымшаларға сәйкес, соның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39584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520,8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520,8 мың теңге бюджет қаражатының пайдаланатын қалдықтары осы шешімнің 4-қосымшасына сәйкес бөлінсін.";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шешімінің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–қосымшасы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1– 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шешімнің 2-қосымшасына сәйкес аталған шешім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Сарытерек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383"/>
        <w:gridCol w:w="399"/>
        <w:gridCol w:w="1651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39584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40104,8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№4-14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№68-8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