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a7813" w14:textId="41a78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тоқтату және Қарабұлақ ауылдық округ әкімінің 2021 жылғы 04 мамырдағы № 4 "Қарабұлақ ауылдық округіне қарасты "Ш-Табиғат" шаруа қожалығына шектеу іс-шараларын белгілеу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Зайсан ауданы Қарабұлақ ауылдық округі әкімінің 2021 жылғы 12 тамыздағы № 8 шешімі. Қазақстан Республикасының Әділет министрлігінде 2021 жылғы 20 тамызда № 24051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ЗҚАИ-ның ескертпесі.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Құжаттың мәтінінде түпнұсқаның пунктуациясы мен орфографиясы сақталған.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Заңының 37-бабы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"Ветеринария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10-1-бабы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тармақшасына, "Құқықтық актілер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Зайсан ауданының бас мемлекеттік ветеринариялық-санитариялық инспекторының 2021 жылғы 07 шілдедегі № 654 ұсынысы негізінде, ШЕШТІМ: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Мүйізді ірі қара малдарының бруцеллез ауруының ошақтарын жою жөніндегі ветеринариялық іс-шаралар кешені жүргізілгеніне байланысты Қарабұлақ ауылдық округіне қарасты "Ш-Табиғат" шаруа қожалығына белгіленген шектеу іс-шаралары тоқтатылсын.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Зайсан ауданының Қарабұлақ ауылдық округі әкімінің "Қарабұлақ ауылдық округіне қарасты "Ш-Табиғат" шаруа қожалығына шектеу іс-шараларын белгілеу туралы" 2021 жылғы 04 мамырдағы № 4 (нормативтік құқықтық актілерді мемлекеттік тіркеу тізілімінде № 8734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"Қарабұлақ ауылдық округ әкімінің аппараты" мемлекеттік мекемесі Қазақстан Республикасының заңнамасында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Қазақстан Республикасының Әділет министрлігінде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ресми жарияланғаннан кейін Зайсан ауданы әкімдігінің интернет-ресурсына орналастыруын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 өзіме қалдырамын.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оның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Қарабұлақ ауылдық 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