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c62c8" w14:textId="10c62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және "Шектеу іс-шараларын белгілеу туралы" Шығыс Қазақстан облысы Зайсан ауданы Кеңсай ауылдық округі әкімінің 2021 жылғы 9 маусымдағы № 4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Зайсан ауданы Кеңсай ауылдық округі әкімінің 2021 жылғы 28 қазандағы № 7 шешімі. Қазақстан Республикасының Әділет министрлігінде 2021 жылғы 29 қазанда № 24958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37-бабы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тармақшасына,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Зайсан ауданының бас мемлекеттік ветеринариялық-санитариялық инспекторы міндетін атқарушының 2021 жылғы 15 қазандағы № 876 ұсынысы негізінде, ШЕШТІМ: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Мүйізді ұсақ малдарының бруцеллез ауруының ошақтарын жою жөніндегі ветеринариялық іс-шаралар кешені жүргізілгеніне байланысты Шығыс Қазақстан облысы Зайсан ауданы Кеңсай ауылдық округінің Бақасу ауылының аумағында белгіленген шектеу іс-шаралары тоқтатылсын.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Шығыс Қазақстан облысы Зайсан ауданы Кеңсай ауылдық округі әкімінің "Шектеу іс-шараларын белгілеу туралы" 2021 жылғы 9 маусымдағы № 4 (Нормативтік құқықтық актілерді мемлекеттік тіркеу тізілімінде № 22993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"Кеңсай ауылдық округ әкімінің аппараты" мемлекеттік мекемесі Қазақстан Республикасы заңнамасында белгіленген тәртіппен: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Қазақстан Республикасы Әділет министрлігінде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ресми жарияланғаннан кейін Зайсан ауданы әкімдігінің интернет-ресурсына орналастыруын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бақылауды өзіме қалдырамын.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оның алғашқы ресми жарияланған күнінен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Кеңсай ауылдық округінің 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