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49eb4" w14:textId="6049e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ауданы Шілікті ауылдық округі әкімінің 2021 жылғы 22 шілдедегі № 6 шешімі. Қазақстан Республикасының Әділет министрлігінде 2021 жылғы 22 шілдеде № 23652 болып тіркелді. Күші жойылды - Шығыс Қазақстан облысы Зайсан ауданы Шілікті ауылдық округі әкімінің 2021 жылғы 19 қазандағы № 10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Зайсан ауданы Шілікті ауылдық округі әкімінің 19.10.2021 № 10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ЗҚАИ-ның ескертпесі.     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"Қазақстан Республикасындағы жергілікті мемлекеттік басқару және өзін-өзі басқару туралы" Қазақстан Республикасының Заңының 37-бабы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сәйкес, Зайсан ауданының бас мемлекеттік ветеринариялық-санитариялық инспекторының 2021 жылғы 30 маусымдағы № 639 ұсынысы негізінде, ШЕШТІМ: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Шілікті ауылдық округінің "Нұрдана" шаруа қожалығының аумағына мүйізді ірі қара малдарынан құтырық ауруының шығуына байланысты шектеу іс-шаралары белгіленсін.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"Шілікті ауылдық округі әкімінің аппараты" мемлекеттік мекемесі Қазақстан Республикасының заңнамасында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Қазақстан Республикасының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 мемлекеттік тіркелген күнінен кейін күнтізбелік он күн ішінде оның көшірмесін Зайсан ауданының аумағында таратылатын мерзімді баспа басылымдарында ресми жариялауға жолданылуын;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оның ресми жарияланғаннан кейін Зайсан ауданы әкімдігінің интернет-ресурсына орналастыруын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Шілікті ауылдық округінің 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Сагиев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