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ca08" w14:textId="80fc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"Шектеу іс-шараларын белгілеу туралы" Зайсан ауданы Шілікті ауылдық округі әкімінің 2021 жылғы 22 шілдедегі № 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Шілікті ауылдық округі әкімінің 2021 жылғы 19 қазандағы № 10 шешімі. Қазақстан Республикасының Әділет министрлігінде 2021 жылғы 26 қазанда № 24898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Зайсан ауданының бас мемлекеттік ветеринариялық-санитариялық инспекторының 2021 жылғы 12 қазандағы № 863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құтырық ауруының ошақтарын жою жөніндегі ветеринариялық іс-шаралар кешені жүргізілгеніне байланысты Зайсан ауданы Шілікті ауылдық округіне қарасты "Нұрдана" шаруа қожалығының аумағына белгіленген шектеу іс-шаралары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Шілікті ауылдық округі әкімінің 2021 жылғы 22 шілдедегі № 6 "Шектеу іс-шараларын белгілеу туралы" (нормативтік құқықтық актілерді мемлекеттік тіркеу Тізілімінде № 23652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"Шілікті ауылдық округі әкімінің аппараты" мемлекеттік мекемесі Қазақстан Республикасының заңнамалық актілерінде белгіленген тәртіпте;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Зайсан ауданы әкімдігінің интернет-ресурсына орналастырылуын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Шілікті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