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78fa" w14:textId="82f7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округіне қарасты Дайыр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2021 жылғы 8 сәуірдегі № 5 шешімі. Шығыс Қазақстан облысының Әділет департаментінде 2021 жылғы 12 сәуірде № 8582 болып тіркелді. Күші жойылды - Шығыс Қазақстан облысы Зайсан ауданы Дайыр ауылдық округі әкімнің 2021 жылғы 20 қазандағы № 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Дайыр ауылдық округі әкімнің 20.10.2021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01 сәуірдегі №373 ұсынысы негізінде Дайыр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Дайыр ауылдық округіне қарасты Дайыр ауылындағы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"Дайыр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Дайыр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