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0f8" w14:textId="c79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ауданының жалпыға ортақ пайдаланылатын аудандық маңызы бар автомобиль жолдарының тізбесін бекіту туралы" Алтай ауданы әкімдігінің 2019 жылғы 10 желтоқсандағы № 469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2021 жылғы 18 қаңтардағы № 3 қаулысы. Шығыс Қазақстан облысының Әділет департаментінде 2021 жылғы 25 қаңтарда № 8361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ауданының жалпыға ортақ пайдаланылатын аудандық маңызы бар автомобиль жолдарының тізбесін бекіту туралы" Алтай ауданы әкімдігінің 2019 жылғы 10 желтоқсандағы № 469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137085 болып тіркелген, Қазақстан Республикасы нормативтік құқықтық актілерінің эталондық бақылау банкінде электрондық түрде 2019 жылғы 24 желтоқсанда жарияланған)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көрсетілген қаулымен бекітілген қосымша (Алтай ауданының жалпыға ортақ пайдаланылатын аудандық маңызы бар автомобиль жолдарының тізбесі) толықтырылсын.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Алтай ауданы әкімінің орынбасары С.В. Охременкоға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жолаушылар көлігі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жолдары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________________Н. Жумадилов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жалпыға ортақ пайдаланылатын аудандық маңызы бар автомобиль жолдарының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961"/>
        <w:gridCol w:w="3939"/>
        <w:gridCol w:w="969"/>
        <w:gridCol w:w="530"/>
        <w:gridCol w:w="626"/>
        <w:gridCol w:w="822"/>
        <w:gridCol w:w="970"/>
        <w:gridCol w:w="661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Автожолының индексі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 бойынша,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Бұқтырма- "Айна" демалыс базасы" автомобиль жолы, 0-1,4 км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Бұқтырма- "Шале ла Бале" демалыс базасы" автомобиль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 км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190"/>
        <w:gridCol w:w="1010"/>
        <w:gridCol w:w="1010"/>
        <w:gridCol w:w="1010"/>
        <w:gridCol w:w="1010"/>
        <w:gridCol w:w="1010"/>
        <w:gridCol w:w="505"/>
        <w:gridCol w:w="505"/>
        <w:gridCol w:w="8"/>
        <w:gridCol w:w="1002"/>
        <w:gridCol w:w="1010"/>
        <w:gridCol w:w="16"/>
        <w:gridCol w:w="994"/>
        <w:gridCol w:w="10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жабын типтері бойынша, километр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асфальт-бетон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қиыршық-ұсақ тасты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бойы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бойы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километр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тасты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