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d304" w14:textId="203d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тұрғын үй сертификаттарының мөлшері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21 қазандағы № 8/5-VII шешімі. Қазақстан Республикасының Әділет министрлігінде 2021 жылғы 5 қарашада № 25020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Алтай ауданының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айқындалсын.</w:t>
      </w:r>
    </w:p>
    <w:bookmarkStart w:name="z8"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2021 жылғы 21 қазандағы </w:t>
            </w:r>
            <w:r>
              <w:br/>
            </w:r>
            <w:r>
              <w:rPr>
                <w:rFonts w:ascii="Times New Roman"/>
                <w:b w:val="false"/>
                <w:i w:val="false"/>
                <w:color w:val="000000"/>
                <w:sz w:val="20"/>
              </w:rPr>
              <w:t xml:space="preserve">№ 8/5-VII шешіміне </w:t>
            </w:r>
            <w:r>
              <w:br/>
            </w:r>
            <w:r>
              <w:rPr>
                <w:rFonts w:ascii="Times New Roman"/>
                <w:b w:val="false"/>
                <w:i w:val="false"/>
                <w:color w:val="000000"/>
                <w:sz w:val="20"/>
              </w:rPr>
              <w:t>1-қосымша</w:t>
            </w:r>
          </w:p>
        </w:tc>
      </w:tr>
    </w:tbl>
    <w:bookmarkStart w:name="z11" w:id="1"/>
    <w:p>
      <w:pPr>
        <w:spacing w:after="0"/>
        <w:ind w:left="0"/>
        <w:jc w:val="left"/>
      </w:pPr>
      <w:r>
        <w:rPr>
          <w:rFonts w:ascii="Times New Roman"/>
          <w:b/>
          <w:i w:val="false"/>
          <w:color w:val="000000"/>
        </w:rPr>
        <w:t xml:space="preserve"> Тұрғын үй сертификатының мөлшері</w:t>
      </w:r>
    </w:p>
    <w:bookmarkEnd w:id="1"/>
    <w:bookmarkStart w:name="z12" w:id="2"/>
    <w:p>
      <w:pPr>
        <w:spacing w:after="0"/>
        <w:ind w:left="0"/>
        <w:jc w:val="both"/>
      </w:pPr>
      <w:r>
        <w:rPr>
          <w:rFonts w:ascii="Times New Roman"/>
          <w:b w:val="false"/>
          <w:i w:val="false"/>
          <w:color w:val="000000"/>
          <w:sz w:val="28"/>
        </w:rPr>
        <w:t>
      1. Қарыз сомасынан 10 %, алайда әлеуметтік көмек түрі ретінде 1,5 млн. (бір миллион бес жүз мың) теңгеден артық емес.</w:t>
      </w:r>
    </w:p>
    <w:bookmarkEnd w:id="2"/>
    <w:bookmarkStart w:name="z13" w:id="3"/>
    <w:p>
      <w:pPr>
        <w:spacing w:after="0"/>
        <w:ind w:left="0"/>
        <w:jc w:val="both"/>
      </w:pPr>
      <w:r>
        <w:rPr>
          <w:rFonts w:ascii="Times New Roman"/>
          <w:b w:val="false"/>
          <w:i w:val="false"/>
          <w:color w:val="000000"/>
          <w:sz w:val="28"/>
        </w:rPr>
        <w:t>
      2. Қарыз сомасынан 10 %, алайда әлеуметтік қолдау түрі ретінде 1,5 млн. (бір миллион бес жүз мың) теңгеден артық емес.</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2021 жылғы 21 қазандағы </w:t>
            </w:r>
            <w:r>
              <w:br/>
            </w:r>
            <w:r>
              <w:rPr>
                <w:rFonts w:ascii="Times New Roman"/>
                <w:b w:val="false"/>
                <w:i w:val="false"/>
                <w:color w:val="000000"/>
                <w:sz w:val="20"/>
              </w:rPr>
              <w:t xml:space="preserve">№ 8/5-VII шешіміне </w:t>
            </w:r>
            <w:r>
              <w:br/>
            </w:r>
            <w:r>
              <w:rPr>
                <w:rFonts w:ascii="Times New Roman"/>
                <w:b w:val="false"/>
                <w:i w:val="false"/>
                <w:color w:val="000000"/>
                <w:sz w:val="20"/>
              </w:rPr>
              <w:t>2-қосымша</w:t>
            </w:r>
          </w:p>
        </w:tc>
      </w:tr>
    </w:tbl>
    <w:bookmarkStart w:name="z10" w:id="4"/>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Шығыс Қазақстан облысы Алтай ауданы мәслихатының 28.02.2025 </w:t>
      </w:r>
      <w:r>
        <w:rPr>
          <w:rFonts w:ascii="Times New Roman"/>
          <w:b w:val="false"/>
          <w:i w:val="false"/>
          <w:color w:val="ff0000"/>
          <w:sz w:val="28"/>
        </w:rPr>
        <w:t>№ 25/3-VIII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Ұлы Отан соғысының ардагерлері.</w:t>
      </w:r>
    </w:p>
    <w:bookmarkStart w:name="z14" w:id="5"/>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5"/>
    <w:bookmarkStart w:name="z15" w:id="6"/>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6"/>
    <w:bookmarkStart w:name="z16" w:id="7"/>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7"/>
    <w:bookmarkStart w:name="z17" w:id="8"/>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8"/>
    <w:bookmarkStart w:name="z18" w:id="9"/>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9"/>
    <w:bookmarkStart w:name="z19" w:id="10"/>
    <w:p>
      <w:pPr>
        <w:spacing w:after="0"/>
        <w:ind w:left="0"/>
        <w:jc w:val="both"/>
      </w:pPr>
      <w:r>
        <w:rPr>
          <w:rFonts w:ascii="Times New Roman"/>
          <w:b w:val="false"/>
          <w:i w:val="false"/>
          <w:color w:val="000000"/>
          <w:sz w:val="28"/>
        </w:rPr>
        <w:t>
      Жасына қарай зейнет демалысына шыққан зейнеткерлер.</w:t>
      </w:r>
    </w:p>
    <w:bookmarkEnd w:id="10"/>
    <w:bookmarkStart w:name="z20" w:id="11"/>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1"/>
    <w:bookmarkStart w:name="z21" w:id="12"/>
    <w:p>
      <w:pPr>
        <w:spacing w:after="0"/>
        <w:ind w:left="0"/>
        <w:jc w:val="both"/>
      </w:pPr>
      <w:r>
        <w:rPr>
          <w:rFonts w:ascii="Times New Roman"/>
          <w:b w:val="false"/>
          <w:i w:val="false"/>
          <w:color w:val="000000"/>
          <w:sz w:val="28"/>
        </w:rPr>
        <w:t>
      Қандастар.</w:t>
      </w:r>
    </w:p>
    <w:bookmarkEnd w:id="12"/>
    <w:bookmarkStart w:name="z22" w:id="13"/>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3"/>
    <w:bookmarkStart w:name="z23" w:id="1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Start w:name="z25" w:id="15"/>
    <w:p>
      <w:pPr>
        <w:spacing w:after="0"/>
        <w:ind w:left="0"/>
        <w:jc w:val="both"/>
      </w:pPr>
      <w:r>
        <w:rPr>
          <w:rFonts w:ascii="Times New Roman"/>
          <w:b w:val="false"/>
          <w:i w:val="false"/>
          <w:color w:val="000000"/>
          <w:sz w:val="28"/>
        </w:rPr>
        <w:t>
      Толық емес отбасылар.</w:t>
      </w:r>
    </w:p>
    <w:bookmarkEnd w:id="15"/>
    <w:bookmarkStart w:name="z26" w:id="16"/>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