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f1fa" w14:textId="45af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Парыгино ауылында талшықты-оптикалық желілер байланысын пайдалану үшін жер учаскелеріне шектеулі нысаналы пайдалану (жария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Парыгино селолық округі әкімінің 2021 жылғы 30 сәуірде № 1 шешімі. Шығыс Қазақстан облысының Әділет департаментінде 2021 жылғы 5 мамырда № 8735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 6) тармақшасына сәйкес, Алтай ауданы Парыгино ауылдық округінің әкімі ШЕШІМ ЕТЕДІ:</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Парыгино ауылында орналасқан талшықты-оптикалық желілердің байланысын пайдалану үшін "SilkNetCom" жауапкершілігі шектеулі серіктестігіне меншік иелері мен жер пайдаланушылардан жер учаскелерін алып қоймастан, 10 жыл мерзімге, 2031 жылғы 12 қазанға дейін жалпы алаңы 0,3760 гектар жер учаскелеріне шектеулі нысаналы пайдалану құқығы (жария сервитут)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Парыгино ауылдық округі әкімінің аппараты" мемлекеттік мекемесі Шығыс Қазақстан облысының Әділет департаментінде осы шешімнің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"SilkNetCom" жауапкершілігі шектеулі серіктестігімен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Парыгино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Бакынова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Парыгино ауылдық округі </w:t>
            </w:r>
            <w:r>
              <w:br/>
            </w:r>
            <w:r>
              <w:rPr>
                <w:rFonts w:ascii="Times New Roman"/>
                <w:b w:val="false"/>
                <w:i w:val="false"/>
                <w:color w:val="000000"/>
                <w:sz w:val="20"/>
              </w:rPr>
              <w:t xml:space="preserve">әкімінің 2021 жылғы 30 </w:t>
            </w:r>
            <w:r>
              <w:br/>
            </w:r>
            <w:r>
              <w:rPr>
                <w:rFonts w:ascii="Times New Roman"/>
                <w:b w:val="false"/>
                <w:i w:val="false"/>
                <w:color w:val="000000"/>
                <w:sz w:val="20"/>
              </w:rPr>
              <w:t xml:space="preserve">сәуірдегі № 1 шешіміне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103"/>
        <w:gridCol w:w="2486"/>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Парыгино ауылы, келесі көшелер бойынша: Победы, 1 (мектеп ғимаратының ауданы), Центральная, 4 (әкім аппараты ғимаратының ауданы, дәрігерлік амбулатория және темір жол ауданы).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