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9938" w14:textId="f4e9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Прибрежный кентінде телефон кәрізін орналастыру және пайдалану үшін жер телімдеріне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Прибрежный кенті әкімінің 2021 жылғы 13 сәуірдегі № 2 шешімі. Шығыс Қазақстан облысының Әділет департаментінде 2021 жылғы 20 сәуірде № 8661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 – бабының</w:t>
      </w:r>
      <w:r>
        <w:rPr>
          <w:rFonts w:ascii="Times New Roman"/>
          <w:b w:val="false"/>
          <w:i w:val="false"/>
          <w:color w:val="000000"/>
          <w:sz w:val="28"/>
        </w:rPr>
        <w:t xml:space="preserve">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 бабы</w:t>
      </w:r>
      <w:r>
        <w:rPr>
          <w:rFonts w:ascii="Times New Roman"/>
          <w:b w:val="false"/>
          <w:i w:val="false"/>
          <w:color w:val="000000"/>
          <w:sz w:val="28"/>
        </w:rPr>
        <w:t xml:space="preserve"> 1-тармағының 6) тармақшасына сәйкес, Алтай ауданы Прибрежный кентінің әкімі ШЕШТІ:</w:t>
      </w:r>
    </w:p>
    <w:bookmarkEnd w:id="1"/>
    <w:bookmarkStart w:name="z8" w:id="2"/>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"Қазақтелеком" акционерлік қоғамына Прибрежный кентінде телефон кәрізін орналастыру және пайдалану үшін жалпы ауданы 0,0477 гектар жер телімдерін меншік иелері мен жер пайдаланушылардан алып қоюсыз 2030 жылдың 31 желтоқсанына дейін 10 жыл мерзімге жер телімдерін шектеулі мақсатта пайдалану (қауымдық сервитут) құқығы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 Прибрежный кенті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Прибрежный кентінің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 поселка Прибрежный </w:t>
            </w:r>
            <w:r>
              <w:br/>
            </w:r>
            <w:r>
              <w:rPr>
                <w:rFonts w:ascii="Times New Roman"/>
                <w:b w:val="false"/>
                <w:i w:val="false"/>
                <w:color w:val="000000"/>
                <w:sz w:val="20"/>
              </w:rPr>
              <w:t xml:space="preserve">от 13 апреля 2021 года № 2 </w:t>
            </w:r>
            <w:r>
              <w:br/>
            </w:r>
            <w:r>
              <w:rPr>
                <w:rFonts w:ascii="Times New Roman"/>
                <w:b w:val="false"/>
                <w:i w:val="false"/>
                <w:color w:val="000000"/>
                <w:sz w:val="20"/>
              </w:rPr>
              <w:t>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675"/>
        <w:gridCol w:w="2819"/>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ауданы, гектар</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Прибрежный кенті 2-квартал № 5-үйдің ауданындағы АТС-263 бастап Почтовая көшесіне дейін: Панфилов, Садовая көшелері бойынша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