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1b3" w14:textId="b8c4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қазбаларды барлау жөніндегі операцияларды жүргізу үшін "Gold Mining Corp." жауапкершілігі шектеулі серіктестігіге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қаласы әкімінің 2021 жылғы 12 сәуірдегі № 1 шешімі. Шығыс Қазақстан облысының Әділет департаментінде 2021 жылғы 15 сәуірде № 8618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қаласының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қойнауын пайдалануға "Зырян қорғасын комбинаты" акционерлік қоғамның ескі қалдық қоймасы қалдықтарынан алтын мен күмісті барлау және өндіру" 2005 жылғы 16 қыркүйектегі № 1850 – келісімшартқа № 5 – қосымша келісімнің мемлекеттік тіркеген сәттен мерзімі 8 (сегіз) күнтізбелік айға, жалпы алаңы 131 га, "Қазақстан Республикасы Шығыс Қазақстан облысы, Алтай қаласында,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учаскелерінде, сондай – ақ мемлекеттік меншігінде орналасқан және жер пайдалануға берілмеген жерлерде, "Gold Mining Corp." жауапкершілігі шектеулі серіктестігінің геологиялық бөлу шекараларында Алтай қаласында – "Зырян қорғасын комбинаты" акционерлік қоғамның ескі қалдық қоймалары (есептiк кварталы 05-082-010; 05-082-030) аумағында орналасқан, "Зырян қорғасын комбинаты" акционерлік қоғамның ескі қалдық қоймасы қалдықтарынан алтын мен күмісті барлау және өндіру" 2005 жылғы 16 қыркүйектегі № 1850 – келісімшартқа сәйкес, пайдалы қазбаларды барлау жөніндегі операцияларды жүргізу үшін, меншік иелерінен немесе жер пайдаланушылардан жер телімдерін алып қоюсыз "Gold Mining Corp." жауапкершілігі шектеулі серіктестігіне қауымдық сервитут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қаласы әкімінің аппараты" мемлекеттік мекемесі заңнамада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Алтай ауданы әкімінің Интернет – 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қаласы әкімінің  міндетін аткарушы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Оконешников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міндетін аткарушы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"Gold Mining Corp." жауапкершілігі шектеулі серіктестігінің геологиялық бөлу шекараларында қауымдық сервитут (шектеулі мақсатта пайдалану құқығы) белгіленген жер учаскелері иелерінің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11"/>
        <w:gridCol w:w="2137"/>
        <w:gridCol w:w="2206"/>
        <w:gridCol w:w="1561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орналасқан жері,  кадастрлық нөмірі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пайдаланушының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bookmarkEnd w:id="8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жалпы алаңы, 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 Алтай қаласы, Зыряновская көшесі №2- а үй, 050-820-10-238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Шиповской Сергей Анатольевич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қалдық қоймасы шөгінінен құмды өңдейтін тәжiрибелiк-өнеркәсiптiк құрылғыны орналастыру үшін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 Алтай қаласы, 050-820-10-042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өндірістік алаңын орналастыру және пайдалану үшін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 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 Алтай қаласы,   "Казцинк"  өндірістік аймағы, 050-820-10-029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"Жылу – су орталығы" коммуналдық мемлекеттік кәсіпорны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 орналастыру үшін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 га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 Алтай қаласы, 050-820-30-003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  <w:bookmarkEnd w:id="9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Қойыртпақ - 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пайдалану үшін</w:t>
            </w:r>
          </w:p>
          <w:bookmarkEnd w:id="10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