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1b7e" w14:textId="7ef1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әкімдігінің қаулысын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2021 жылғы 22 қаңтардағы № 6 қаулысы. Шығыс Қазақстан облысының Әділет департаментінде 2021 жылғы 26 қаңтарда № 8362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1 - бабы </w:t>
      </w:r>
      <w:r>
        <w:rPr>
          <w:rFonts w:ascii="Times New Roman"/>
          <w:b w:val="false"/>
          <w:i w:val="false"/>
          <w:color w:val="000000"/>
          <w:sz w:val="28"/>
        </w:rPr>
        <w:t>19 -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Катонқарағай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"Катонқарағай ауданы бойынша мектепке дейінгі ұйымдары тәрбиеленушілерінің жекелеген санаттары үшін тегін тамақтандыру ұйымдастыру туралы" 2019 жылғы 9 желтоқсандағы № 497 Катонқарағай ауданы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6384 болып тіркелген, 2019 жылғы 12 желтоқсанда Қазақстан Республикасының нормативтік - құқықтық актілерді электрондық түрдегі эталондық бақылау банкінде жарияланған)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Катонқарағай ауданы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Катонқарағай аудан аумағында таралатын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Катонқарағай аудан әкімінің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ауданының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