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0d32" w14:textId="1390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 шілдедегі № 8/74-VII шешімі. Қазақстан Республикасының Әділет министрлігінде 2021 жылғы 13 шілдеде № 23489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Катонқарағай аудандық мәслихаты ШЕШТІ:</w:t>
      </w:r>
    </w:p>
    <w:p>
      <w:pPr>
        <w:spacing w:after="0"/>
        <w:ind w:left="0"/>
        <w:jc w:val="both"/>
      </w:pPr>
      <w:r>
        <w:rPr>
          <w:rFonts w:ascii="Times New Roman"/>
          <w:b w:val="false"/>
          <w:i w:val="false"/>
          <w:color w:val="000000"/>
          <w:sz w:val="28"/>
        </w:rPr>
        <w:t>
      1. "2021-2023 жылдарға арналған Катонқарағай ауданының бюджеті туралы" Катонқарағай аудандық мәслихатының 2020 жылғы 25 желтоқсандағы № 46/400-</w:t>
      </w:r>
      <w:r>
        <w:rPr>
          <w:rFonts w:ascii="Times New Roman"/>
          <w:b w:val="false"/>
          <w:i w:val="false"/>
          <w:color w:val="000000"/>
          <w:sz w:val="28"/>
        </w:rPr>
        <w:t>VI шешіміне</w:t>
      </w:r>
      <w:r>
        <w:rPr>
          <w:rFonts w:ascii="Times New Roman"/>
          <w:b w:val="false"/>
          <w:i w:val="false"/>
          <w:color w:val="000000"/>
          <w:sz w:val="28"/>
        </w:rPr>
        <w:t xml:space="preserve"> (Нормативтік құқықтық актілердің мемлекеттік тіркеу тізілімінде № 8094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Катонқарағай ауданының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9 575 144,5 мың теңге, соның ішінде:</w:t>
      </w:r>
    </w:p>
    <w:p>
      <w:pPr>
        <w:spacing w:after="0"/>
        <w:ind w:left="0"/>
        <w:jc w:val="both"/>
      </w:pPr>
      <w:r>
        <w:rPr>
          <w:rFonts w:ascii="Times New Roman"/>
          <w:b w:val="false"/>
          <w:i w:val="false"/>
          <w:color w:val="000000"/>
          <w:sz w:val="28"/>
        </w:rPr>
        <w:t>
      салықтық түсімдер – 885 398,0 мың теңге;</w:t>
      </w:r>
    </w:p>
    <w:p>
      <w:pPr>
        <w:spacing w:after="0"/>
        <w:ind w:left="0"/>
        <w:jc w:val="both"/>
      </w:pPr>
      <w:r>
        <w:rPr>
          <w:rFonts w:ascii="Times New Roman"/>
          <w:b w:val="false"/>
          <w:i w:val="false"/>
          <w:color w:val="000000"/>
          <w:sz w:val="28"/>
        </w:rPr>
        <w:t>
      салықтық емес түсімдер – 9 892,0 мың теңге;</w:t>
      </w:r>
    </w:p>
    <w:p>
      <w:pPr>
        <w:spacing w:after="0"/>
        <w:ind w:left="0"/>
        <w:jc w:val="both"/>
      </w:pPr>
      <w:r>
        <w:rPr>
          <w:rFonts w:ascii="Times New Roman"/>
          <w:b w:val="false"/>
          <w:i w:val="false"/>
          <w:color w:val="000000"/>
          <w:sz w:val="28"/>
        </w:rPr>
        <w:t>
      негізгі капиталды сатудан түсетін түсімдер – 10 243,0 мың теңге;</w:t>
      </w:r>
    </w:p>
    <w:p>
      <w:pPr>
        <w:spacing w:after="0"/>
        <w:ind w:left="0"/>
        <w:jc w:val="both"/>
      </w:pPr>
      <w:r>
        <w:rPr>
          <w:rFonts w:ascii="Times New Roman"/>
          <w:b w:val="false"/>
          <w:i w:val="false"/>
          <w:color w:val="000000"/>
          <w:sz w:val="28"/>
        </w:rPr>
        <w:t>
      трансферттер түсімі – 8 669 611,5 мың теңге;</w:t>
      </w:r>
    </w:p>
    <w:p>
      <w:pPr>
        <w:spacing w:after="0"/>
        <w:ind w:left="0"/>
        <w:jc w:val="both"/>
      </w:pPr>
      <w:r>
        <w:rPr>
          <w:rFonts w:ascii="Times New Roman"/>
          <w:b w:val="false"/>
          <w:i w:val="false"/>
          <w:color w:val="000000"/>
          <w:sz w:val="28"/>
        </w:rPr>
        <w:t>
      2) шығындар – 9 678 841,4 мың теңге;</w:t>
      </w:r>
    </w:p>
    <w:p>
      <w:pPr>
        <w:spacing w:after="0"/>
        <w:ind w:left="0"/>
        <w:jc w:val="both"/>
      </w:pPr>
      <w:r>
        <w:rPr>
          <w:rFonts w:ascii="Times New Roman"/>
          <w:b w:val="false"/>
          <w:i w:val="false"/>
          <w:color w:val="000000"/>
          <w:sz w:val="28"/>
        </w:rPr>
        <w:t>
      3) таза бюджеттік кредиттеу – 192 909,0 мың теңге, соның ішінде:</w:t>
      </w:r>
    </w:p>
    <w:p>
      <w:pPr>
        <w:spacing w:after="0"/>
        <w:ind w:left="0"/>
        <w:jc w:val="both"/>
      </w:pPr>
      <w:r>
        <w:rPr>
          <w:rFonts w:ascii="Times New Roman"/>
          <w:b w:val="false"/>
          <w:i w:val="false"/>
          <w:color w:val="000000"/>
          <w:sz w:val="28"/>
        </w:rPr>
        <w:t>
      бюджеттік кредиттер – 240 652,0 мың теңге;</w:t>
      </w:r>
    </w:p>
    <w:p>
      <w:pPr>
        <w:spacing w:after="0"/>
        <w:ind w:left="0"/>
        <w:jc w:val="both"/>
      </w:pPr>
      <w:r>
        <w:rPr>
          <w:rFonts w:ascii="Times New Roman"/>
          <w:b w:val="false"/>
          <w:i w:val="false"/>
          <w:color w:val="000000"/>
          <w:sz w:val="28"/>
        </w:rPr>
        <w:t>
      бюджеттік кредиттерді өтеу – 47 743,0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- 296 605,9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296 605,9 мың теңге:</w:t>
      </w:r>
    </w:p>
    <w:p>
      <w:pPr>
        <w:spacing w:after="0"/>
        <w:ind w:left="0"/>
        <w:jc w:val="both"/>
      </w:pPr>
      <w:r>
        <w:rPr>
          <w:rFonts w:ascii="Times New Roman"/>
          <w:b w:val="false"/>
          <w:i w:val="false"/>
          <w:color w:val="000000"/>
          <w:sz w:val="28"/>
        </w:rPr>
        <w:t>
      қарыздар түсімі – 240 652,0 мың теңге;</w:t>
      </w:r>
    </w:p>
    <w:p>
      <w:pPr>
        <w:spacing w:after="0"/>
        <w:ind w:left="0"/>
        <w:jc w:val="both"/>
      </w:pPr>
      <w:r>
        <w:rPr>
          <w:rFonts w:ascii="Times New Roman"/>
          <w:b w:val="false"/>
          <w:i w:val="false"/>
          <w:color w:val="000000"/>
          <w:sz w:val="28"/>
        </w:rPr>
        <w:t>
      қарыздарды өтеу – 47 743,0 мың теңге;</w:t>
      </w:r>
    </w:p>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Start w:name="z4" w:id="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қосымшаларына сәйкес жаңа редакцияда баяндалсын.</w:t>
      </w:r>
    </w:p>
    <w:bookmarkEnd w:id="0"/>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xml:space="preserve">№ 8/74-VII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9575144,5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885398,0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w:t>
            </w:r>
            <w:r>
              <w:br/>
            </w:r>
            <w:r>
              <w:rPr>
                <w:rFonts w:ascii="Times New Roman"/>
                <w:b w:val="false"/>
                <w:i w:val="false"/>
                <w:color w:val="000000"/>
                <w:sz w:val="20"/>
              </w:rPr>
              <w:t>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8669611,5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8669546,8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8669546,8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15"/>
        <w:gridCol w:w="1015"/>
        <w:gridCol w:w="7040"/>
        <w:gridCol w:w="2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9678841,4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689777,2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2240621,7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1806926,0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8/74-VII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601618,7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8/74-VII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2848160,2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xml:space="preserve">№ 8/74-VII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2021-2023 жылдарға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4"/>
        <w:gridCol w:w="914"/>
        <w:gridCol w:w="3567"/>
        <w:gridCol w:w="2237"/>
        <w:gridCol w:w="1997"/>
        <w:gridCol w:w="1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2269954,0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1806926,0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1806926,0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 30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Катонқарағай ауылында 24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су құбыры, кәріз және жылу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(сумен жабдықтау, кәріз, жылумен жабдықтау желілері, қазандық)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1492329,0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Аршаты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Шынғыстай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Солоновка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520466,0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Ақсу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Белқарағай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Коробиха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ауылындағы ауылдық клубтың құрылысы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