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9fb7" w14:textId="ffa9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ауданы әкімдігінің 2020 жылғы 27 қарашадағы № 335 "Катонқарағай ауданының елді мекендеріндегі салық салу объектілерінің орналасқан жерін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ауданының әкімдігінің 2021 жылғы 22 қарашадағы № 330 қаулысы. Қазақстан Республикасының Әділет министрлігінде 2021 жылғы 27 қарашада № 25442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ауданы әкімдігінің 2020 жылғы 27 қарашадағы № 335 "Катонқарағай ауданының елді мекендеріндегі салық салу объектілерінің орналасқан жерін ескеретін аймаққа бөлу коэффициентін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7905 болып тіркелген)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ауданының елді мекендерінде салық салу объектісінің орналасқан жерін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ауданының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Катонқарағай ауданының елді мекендерінде салық салу объектісінің орналасқан жерін ескеретін аймаққа бөлу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3"/>
        <w:gridCol w:w="3773"/>
        <w:gridCol w:w="4264"/>
      </w:tblGrid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р/c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Свинчатка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Новохайрузовка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Приморское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Топқайың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Ақшарбақ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Бекалқа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Шұбарағаш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Солдатово ауылы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