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be5c2" w14:textId="99be5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2021 жылғы 16 наурыздағы № 3/4-VII шешімі. Шығыс Қазақстан облысы Әділет департаментінде 2021 жылғы 26 сәуірде № 8677 болып тіркелді. Күші жойылды - Шығыс Қазақстан облысы Күршім аудандық мәслихатының 2024 жылғы 20 наурыздағы № 20/3-VIII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Күршім аудандық мәслихатының 20.03.2024 </w:t>
      </w:r>
      <w:r>
        <w:rPr>
          <w:rFonts w:ascii="Times New Roman"/>
          <w:b w:val="false"/>
          <w:i w:val="false"/>
          <w:color w:val="ff0000"/>
          <w:sz w:val="28"/>
        </w:rPr>
        <w:t>№ 20/3-VIII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Шешімнің тақырыбы жаңа редакцияда - Шығыс Қазақстан облысы Күршім аудандық мәслихатының 07.10.2022 </w:t>
      </w:r>
      <w:r>
        <w:rPr>
          <w:rFonts w:ascii="Times New Roman"/>
          <w:b w:val="false"/>
          <w:i w:val="false"/>
          <w:color w:val="000000"/>
          <w:sz w:val="28"/>
        </w:rPr>
        <w:t>№ 26/14-VII</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1997 жылғы 16 сәуiрдегi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Күршім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Күршім ауданында тұрғын үй көмегін көрсетудің мөлшері мен тәртібі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Күршім аудандық мәслихатының 07.10.2022 </w:t>
      </w:r>
      <w:r>
        <w:rPr>
          <w:rFonts w:ascii="Times New Roman"/>
          <w:b w:val="false"/>
          <w:i w:val="false"/>
          <w:color w:val="000000"/>
          <w:sz w:val="28"/>
        </w:rPr>
        <w:t>№ 26/14-VII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2. "Тұрғын үй көмегін көрсетудің мөлшері мен тәртібін белгілеу Қағидасын бекіту туралы" Күршім аудандық мәслихатының 2019 жылғы 30 жетоқсандағы № 46/3-VI (Нормативтік құқықтық актілерді мемлекеттік тіркеу тізілімінде 6718 нөмірімен болып тіркелген және 2020 жылғы 10 ақпанында Қазақстан Республикасының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 xml:space="preserve"> күші жойылды деп танылсын.</w:t>
      </w:r>
    </w:p>
    <w:bookmarkEnd w:id="2"/>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Айкенев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Күршім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16 наурыздағы </w:t>
            </w:r>
            <w:r>
              <w:br/>
            </w:r>
            <w:r>
              <w:rPr>
                <w:rFonts w:ascii="Times New Roman"/>
                <w:b w:val="false"/>
                <w:i w:val="false"/>
                <w:color w:val="000000"/>
                <w:sz w:val="20"/>
              </w:rPr>
              <w:t>№ 3/4-VII шешімімен бекітілген</w:t>
            </w:r>
          </w:p>
        </w:tc>
      </w:tr>
    </w:tbl>
    <w:bookmarkStart w:name="z16" w:id="3"/>
    <w:p>
      <w:pPr>
        <w:spacing w:after="0"/>
        <w:ind w:left="0"/>
        <w:jc w:val="left"/>
      </w:pPr>
      <w:r>
        <w:rPr>
          <w:rFonts w:ascii="Times New Roman"/>
          <w:b/>
          <w:i w:val="false"/>
          <w:color w:val="000000"/>
        </w:rPr>
        <w:t xml:space="preserve"> Күршім ауданында тұрғын үй көмегін көрсетудің мөлшері мен тәртібі</w:t>
      </w:r>
    </w:p>
    <w:bookmarkEnd w:id="3"/>
    <w:p>
      <w:pPr>
        <w:spacing w:after="0"/>
        <w:ind w:left="0"/>
        <w:jc w:val="both"/>
      </w:pPr>
      <w:r>
        <w:rPr>
          <w:rFonts w:ascii="Times New Roman"/>
          <w:b w:val="false"/>
          <w:i w:val="false"/>
          <w:color w:val="ff0000"/>
          <w:sz w:val="28"/>
        </w:rPr>
        <w:t xml:space="preserve">
      Ескерту. Қосымша жаңа редакцияда - Шығыс Қазақстан облысы Күршім аудандық мәслихатының 07.10.2022 </w:t>
      </w:r>
      <w:r>
        <w:rPr>
          <w:rFonts w:ascii="Times New Roman"/>
          <w:b w:val="false"/>
          <w:i w:val="false"/>
          <w:color w:val="ff0000"/>
          <w:sz w:val="28"/>
        </w:rPr>
        <w:t>№ 26/14-VII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7" w:id="4"/>
    <w:p>
      <w:pPr>
        <w:spacing w:after="0"/>
        <w:ind w:left="0"/>
        <w:jc w:val="both"/>
      </w:pPr>
      <w:r>
        <w:rPr>
          <w:rFonts w:ascii="Times New Roman"/>
          <w:b w:val="false"/>
          <w:i w:val="false"/>
          <w:color w:val="000000"/>
          <w:sz w:val="28"/>
        </w:rPr>
        <w:t>
      1. Тұрғын үй көмегі жергілікті бюджет қаражаты есебінен Күршім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4"/>
    <w:bookmarkStart w:name="z18" w:id="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5"/>
    <w:bookmarkStart w:name="z19" w:id="6"/>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6"/>
    <w:bookmarkStart w:name="z20" w:id="7"/>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7"/>
    <w:bookmarkStart w:name="z21" w:id="8"/>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10 (он) пайыз мөлшерінде.</w:t>
      </w:r>
    </w:p>
    <w:bookmarkEnd w:id="8"/>
    <w:bookmarkStart w:name="z22" w:id="9"/>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Шығыс Қазақстан облысы Күршім аудандық мәслихатының 19.04.2023 </w:t>
      </w:r>
      <w:r>
        <w:rPr>
          <w:rFonts w:ascii="Times New Roman"/>
          <w:b w:val="false"/>
          <w:i w:val="false"/>
          <w:color w:val="000000"/>
          <w:sz w:val="28"/>
        </w:rPr>
        <w:t>№ 2/13-VIII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 w:id="10"/>
    <w:p>
      <w:pPr>
        <w:spacing w:after="0"/>
        <w:ind w:left="0"/>
        <w:jc w:val="both"/>
      </w:pPr>
      <w:r>
        <w:rPr>
          <w:rFonts w:ascii="Times New Roman"/>
          <w:b w:val="false"/>
          <w:i w:val="false"/>
          <w:color w:val="000000"/>
          <w:sz w:val="28"/>
        </w:rPr>
        <w:t>
      2. Тұрғын үй көмегін тағайындау "Шығыс Қазақстан облысы Күршім ауданының жұмыспен қамту, әлеуметтік бағдарламалар және азаматтық хал актілерін тіркеу бөлімі" мемлекеттік мекемесімен (бұдан әрі – уәкілетті орган) жүзеге асырылады.</w:t>
      </w:r>
    </w:p>
    <w:bookmarkEnd w:id="10"/>
    <w:bookmarkStart w:name="z24" w:id="11"/>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11"/>
    <w:bookmarkStart w:name="z25"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көрсетілетін қызметтерді және телекоммуникация желісіне қосылған телефон үшін абоненттік төлемақының өсуі бөлігінде байланыс қызметтерін тұтыну, мемлекеттік тұрғын үй қорынан тұрғынжайды және жеке тұрғын үй қорынан жергілікті атқарушы орган жалға алған тұрғынжайды пайдалану шығыстарына ақы төлеу сомасы мен аз қамтылған отбасының (азаматтардың) осы мақсаттарға шығыстарының жергiлiктi өкiлдi органдар белгiлеген шекті жол берілетін деңгейінің арасындағы айырма ретiнде айқындалады.</w:t>
      </w:r>
    </w:p>
    <w:bookmarkEnd w:id="12"/>
    <w:bookmarkStart w:name="z26" w:id="13"/>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13"/>
    <w:bookmarkStart w:name="z27" w:id="14"/>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4"/>
    <w:bookmarkStart w:name="z28" w:id="15"/>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15"/>
    <w:bookmarkStart w:name="z29" w:id="16"/>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6"/>
    <w:bookmarkStart w:name="z30" w:id="17"/>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7"/>
    <w:bookmarkStart w:name="z31" w:id="18"/>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8"/>
    <w:bookmarkStart w:name="z32" w:id="19"/>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