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edbd7" w14:textId="bdedb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Күршім аудандық мәслихатының 2020 жылғы 25 желтоқсандағы № 58/3-VI "2021-2023 жылдарға арналған Күршім ауданының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2021 жылғы 31 тамыздағы № 8/2-VII шешімі. Қазақстан Республикасының Әділет министрлігінде 2021 жылғы 14 қыркүйекте № 24334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ЗҚАИ-ның ескертпесі.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Күршім аудандық мәслихаты ШЕШТІ: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Күршім аудандық мәслихатының "2021-2023 жылдарға арналған Күршім ауданының бюджеті туралы" 2020 жылғы 25 желтоқсандағы № 58/3-VI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8273 болып тіркелген) 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аудандық бюджет тиісінше 1, 2, 3 қосымшаларға сәйкес, соның ішінде 2021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- 8282932,7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- 1029720,0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- 23566,5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- 7569,0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- 7222077,2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- 8394276,8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- 103922,2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- 131918,2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- 27996,0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- 208919,6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- 208919,6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- 131918,2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- 27996,0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- 104997,4 мың теңге.";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қосымшасына сәйкес жаңа редакцияда жазылсын.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Күршім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31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8/2-VІI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58/3-VI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3"/>
        <w:gridCol w:w="1091"/>
        <w:gridCol w:w="899"/>
        <w:gridCol w:w="5981"/>
        <w:gridCol w:w="36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8289932,7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1036720,0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575003,0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93600,0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481403,0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392578,0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392578,0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22983,0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15665,0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23566,5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басқа да кірістер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 салатын айыппұлдар, өсімпұлдар, санкциялар, өндіріп алулар мемлекеттік бюджеттен, сондай-ақ бюджеттен ұсталатын және қаржыландырылатын (шығыстар сметасы) Қазақстан Республикасы Ұлттық Банкі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 салатын айыппұлдар, өсімпұлдар, санкциялар, өндіріп алулар мемлекеттік бюджеттен, сондай-ақ бюджеттен ұсталатын және қаржыландырылатын (шығыстар сметасы) Қазақстан Республикасы Ұлттық Банкі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19399,5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19399,5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7569,0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7569,0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7569,0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7222077,2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түсетін трансферттер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манызы бар қалалардың ауылдардың кенттердің ауылдық округтардың бюджеттерінен трансферттер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7222053,8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7222053,8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513"/>
        <w:gridCol w:w="1082"/>
        <w:gridCol w:w="1082"/>
        <w:gridCol w:w="6181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8394276,8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756819,5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310461,5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284158,5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167715,0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107391,5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443654,0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330126,0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184291,0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145835,0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41781,7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24390,7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24390,7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18723,7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893430,5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238884,0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238884,0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238884,0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623591,5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623591,5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187202,0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41321,5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164574,0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1067600,1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579253,9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579253,9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130954,0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423999,9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412732,0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412732,0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118552,0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262680,0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75614,2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75614,2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55614,2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453433,1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276692,0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276692,0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276692,0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91315,1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91315,1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65632,1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67217,0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67217,0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68712,4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23040,4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23040,4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23040,4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643348,0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643348,0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643348,0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416348,0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және ауданiшiлiк қоғамдық жолаушылар тасымалдарын ұйымдастыру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193818,9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193818,9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173978,9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173978,9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4239793,6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4239793,6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4239793,6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13457,6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бюджеттің шығындарын өтеу үшін төменгі тұрған бюджеттен берілетін нысаналы ағымдағы трансферттер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4005531,0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220805,0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103922,2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131918,2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131918,2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131918,2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131918,2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131918,2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актівтерімен операциялар бойынша сальдо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-208919,6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208919,6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түсуі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131918,2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мемлекеттік қарыздар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131918,2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шарттары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131918,2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104997,4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104997,4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104997,4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