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b81" w14:textId="442d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ауданының Абай ауылдық округі әкімінің 2021 жылғы 23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2021 жылғы 18 қазандағы № 3 шешімі. Қазақстан Республикасының Әділет министрлігінде 2021 жылғы 25 қазанда № 24879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>, Күршім ауданының бас мемлекеттік ветеринариялық-санитариялық инспекторының міндетін уақытша атқарушының 2021 жылғы 13 шілдедегі № 926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Абай ауылдық округіне қарасты "Рақымбай" шаруа қожалығында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ауданының Абай ауылдық округі әкімінің 2021 жылғы 23 маусымындағы № 2 "Шектеу іс-шараларын белгілеу туралы" (Нормативтік құқықтық актілерді мемлекеттік тіркеу тізілімінде № 23222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Абай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ауылды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