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ebbc" w14:textId="546e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56-9 "2021-2023 жылдарға арналған Мариногорка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5-9 шешімі. Шығыс Қазақстан облысының Әділет департаментінде 2021 жылғы 6 мамырда № 8742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106,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8556 тіркелген) шешіміне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56-9 "2021-2023 жылдарға арналған Мариногорка ауылдық округінің бюджеті туралы" (нормативтік құқықтық актілердің мемлекеттік тіркеу Тізілімінде № 8235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Мариногорка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20 536,0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1 490,0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19 046,0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20 973,1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437,1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Мариногорка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19 349,1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19 349,1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19 349,1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19 349,1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