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c755" w14:textId="0ddc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2020 жылғы 1 қазандағы № 672 "Тарбағатай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2021 жылғы 12 тамыздағы № 782 қаулысы. Қазақстан Республикасының Әділет министрлігінде 2021 жылғы 19 тамызда № 24043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әкімдігінің 2020 жылғы 1 қазандағы № 672 "Тарбағатай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№7669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 аудан әкімінің орынбасары Е.Сабырбаевқа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