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6450" w14:textId="eaf6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әкімдігінің 2019 жылғы 04 желтоқсандағы № 480 "Ұлан ауданы бойынша мектепке дейінгі білім беру ұйымдары тәрбиеленушілерінің жекелеген санаттарын тегін тамақтандыруды ұйымдастыру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2021 жылғы 1 сәуірдегі № 182 қаулысы. Шығыс Қазақстан облысының Әділет департаментінде 2021 жылғы 5 сәуірде № 8498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жылға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 және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4)тармақшасына сәйкес, Ұлан ауданының әкiмдiгi ҚАУЛЫ ЕТЕДI: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ауданы әкімдігінің 2019 жылғы 04 желтоқсандағы № 480 "Ұлан ауданы бойынша мектепке дейінгі білім беру ұйымдары тәрбиеленушілерінің жекелеген санаттарын тегін тамақтандыруды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(Нормативтік құқықтық актілерді мемлекеттік тіркеу тізілімінде № 6438 тіркелген, 2019 жылғы 26 желтоқсанда Қазақстан Республикасының нормативтік құқықтық актілерінің эталондық бақылау банкінде электрондық түрде).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"Ұлан ауданы әкімінің аппараты" мемлекеттік мекемесі Қазақстан Республикасының заңнамасымен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аймақтық әділет органында осы қаулыны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күнтізбелік он күн ішінде осы қаулының көшірмесін ресми жариялауға Ұлан ауданы аумағында таратылатын мерзімді баспа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түрде жарияланған соң Ұлан ауданы әкімдігінің интернет-ресурсына орналастыруын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