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27ea" w14:textId="f7f2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29 желтоқсандағы № 57-770/VI "Үржар ауданы Қабанбай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9 сәуірдегі № 4-50/VII шешімі. Шығыс Қазақстан облысының Әділет департаментінде 2021 жылғы 16 сәуірде № 8633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2021 жылғы 16 наурыздағы № 3-26/VI "Үржар аудандық мәслихатының 2020 жылғы 22 желтоқсандағы № 57-742/VI "2021-2023 жылдарға арналған Үржар ауданының бюджеті туралы" шешіміне өзгерістер енгізу туралы (нормативтік құқықтық актілерді мемлекеттік тіркеу Тізілімінде 8465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2020 жылғы 29 қаңтардағы № 57-770/VI "Үржар ауданы Қабанбай ауылдық округінің 2021-2023 жылдарға арналған бюджеті туралы" (Нормативтік құқықтық актілерді мемлекеттік тіркеу Тізілімінде 8189 нөмірімен тіркелген, 2021 жылдың 18 қаңтарында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2021 жылдың 18 ақпанында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Қабанбай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–40 240,0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9 800,0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30 440,0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41 880,7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- 1 640,7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1 640,7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–1 640,7 мың теңге.";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4-50/VII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57-770/VI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2021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