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b51" w14:textId="20cc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57-764/VI "Үржар ауданы Жоғарғы Егінсу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4-44/VII шешімі. Шығыс Қазақстан облысының Әділет департаментінде 2021 жылғы 16 сәуірде № 8643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57-764/VI "Үржар ауданы Жоғарғы Егінсу ауылдық округінің 2021-2023 жылдарға арналған бюджеті туралы" (Нормативтік құқықтық актілерді мемлекеттік тіркеу Тізілімінде 8195 нөмірімен тіркелген, 2021 жылдың 18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Жоғарғы Егінсу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1137,5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каржыландыру( 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