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f809" w14:textId="90ef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57-779/VI "Үржар ауданы Салқынбел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4-59/VII шешімі. Шығыс Қазақстан облысының Әділет департаментінде 2021 жылғы 19 сәуірде № 8651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57-779/VI "Үржар ауданы Салқынбел ауылдық округінің 2021-2023 жылдарға арналған бюджеті туралы" (Нормативтік құқықтық актілерді мемлекеттік тіркеу Тізілімінде 8213 нөмірімен тіркелген, 2021 жылдың 20 қаңтарында Қазақстан Республикасы нормативтық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Салқынбел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34 250,2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57-779/VI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