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93d9" w14:textId="45e9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2022-2024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2021 жылғы 23 желтоқсандағы № 12-162/VII шешімі. Қазақстан Республикасының Әділет министрлігінде 2021 жылғы 24 желтоқсанда № 25994 болып тіркелді. Күші жойылды - Абай облысы Үржар аудандық мәслихатының 22.12.2022 № 22-366/VII шешімімен.</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22.12.2022 </w:t>
      </w:r>
      <w:r>
        <w:rPr>
          <w:rFonts w:ascii="Times New Roman"/>
          <w:b w:val="false"/>
          <w:i w:val="false"/>
          <w:color w:val="ff0000"/>
          <w:sz w:val="28"/>
        </w:rPr>
        <w:t>№ 22-366/VII</w:t>
      </w:r>
      <w:r>
        <w:rPr>
          <w:rFonts w:ascii="Times New Roman"/>
          <w:b w:val="false"/>
          <w:i w:val="false"/>
          <w:color w:val="ff0000"/>
          <w:sz w:val="28"/>
        </w:rPr>
        <w:t xml:space="preserve"> шешімімен (01.01.2023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баптарына,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сәйкес, Үржар аудандық мәслихаты ШЕШТІ :</w:t>
      </w:r>
    </w:p>
    <w:bookmarkEnd w:id="0"/>
    <w:bookmarkStart w:name="z6" w:id="1"/>
    <w:p>
      <w:pPr>
        <w:spacing w:after="0"/>
        <w:ind w:left="0"/>
        <w:jc w:val="both"/>
      </w:pPr>
      <w:r>
        <w:rPr>
          <w:rFonts w:ascii="Times New Roman"/>
          <w:b w:val="false"/>
          <w:i w:val="false"/>
          <w:color w:val="000000"/>
          <w:sz w:val="28"/>
        </w:rPr>
        <w:t xml:space="preserve">
      1. Үржар ауданының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11 393 637,3 мың теңге, соның ішінде:</w:t>
      </w:r>
    </w:p>
    <w:p>
      <w:pPr>
        <w:spacing w:after="0"/>
        <w:ind w:left="0"/>
        <w:jc w:val="both"/>
      </w:pPr>
      <w:r>
        <w:rPr>
          <w:rFonts w:ascii="Times New Roman"/>
          <w:b w:val="false"/>
          <w:i w:val="false"/>
          <w:color w:val="000000"/>
          <w:sz w:val="28"/>
        </w:rPr>
        <w:t>
      салықтық түсімдер – 2 142 253,0 мың теңге;</w:t>
      </w:r>
    </w:p>
    <w:p>
      <w:pPr>
        <w:spacing w:after="0"/>
        <w:ind w:left="0"/>
        <w:jc w:val="both"/>
      </w:pPr>
      <w:r>
        <w:rPr>
          <w:rFonts w:ascii="Times New Roman"/>
          <w:b w:val="false"/>
          <w:i w:val="false"/>
          <w:color w:val="000000"/>
          <w:sz w:val="28"/>
        </w:rPr>
        <w:t>
      салықтық емес түсімдер – 15 750,0 мың теңге;</w:t>
      </w:r>
    </w:p>
    <w:p>
      <w:pPr>
        <w:spacing w:after="0"/>
        <w:ind w:left="0"/>
        <w:jc w:val="both"/>
      </w:pPr>
      <w:r>
        <w:rPr>
          <w:rFonts w:ascii="Times New Roman"/>
          <w:b w:val="false"/>
          <w:i w:val="false"/>
          <w:color w:val="000000"/>
          <w:sz w:val="28"/>
        </w:rPr>
        <w:t>
      негізгі капиталды сатудан түсетін түсімдер – 16 785,0 мың теңге;</w:t>
      </w:r>
    </w:p>
    <w:p>
      <w:pPr>
        <w:spacing w:after="0"/>
        <w:ind w:left="0"/>
        <w:jc w:val="both"/>
      </w:pPr>
      <w:r>
        <w:rPr>
          <w:rFonts w:ascii="Times New Roman"/>
          <w:b w:val="false"/>
          <w:i w:val="false"/>
          <w:color w:val="000000"/>
          <w:sz w:val="28"/>
        </w:rPr>
        <w:t>
      трансферттер түсімі – 9 218 849,3 мың теңге;</w:t>
      </w:r>
    </w:p>
    <w:p>
      <w:pPr>
        <w:spacing w:after="0"/>
        <w:ind w:left="0"/>
        <w:jc w:val="both"/>
      </w:pPr>
      <w:r>
        <w:rPr>
          <w:rFonts w:ascii="Times New Roman"/>
          <w:b w:val="false"/>
          <w:i w:val="false"/>
          <w:color w:val="000000"/>
          <w:sz w:val="28"/>
        </w:rPr>
        <w:t>
      2) шығындар – 12 405 235,5 мың теңге;</w:t>
      </w:r>
    </w:p>
    <w:p>
      <w:pPr>
        <w:spacing w:after="0"/>
        <w:ind w:left="0"/>
        <w:jc w:val="both"/>
      </w:pPr>
      <w:r>
        <w:rPr>
          <w:rFonts w:ascii="Times New Roman"/>
          <w:b w:val="false"/>
          <w:i w:val="false"/>
          <w:color w:val="000000"/>
          <w:sz w:val="28"/>
        </w:rPr>
        <w:t>
      3) таза бюджеттік кредиттеу – 31 296,0 мың теңге, соның ішінде:</w:t>
      </w:r>
    </w:p>
    <w:p>
      <w:pPr>
        <w:spacing w:after="0"/>
        <w:ind w:left="0"/>
        <w:jc w:val="both"/>
      </w:pPr>
      <w:r>
        <w:rPr>
          <w:rFonts w:ascii="Times New Roman"/>
          <w:b w:val="false"/>
          <w:i w:val="false"/>
          <w:color w:val="000000"/>
          <w:sz w:val="28"/>
        </w:rPr>
        <w:t>
      бюджеттік кредиттер – 64 323,0 мың теңге;</w:t>
      </w:r>
    </w:p>
    <w:p>
      <w:pPr>
        <w:spacing w:after="0"/>
        <w:ind w:left="0"/>
        <w:jc w:val="both"/>
      </w:pPr>
      <w:r>
        <w:rPr>
          <w:rFonts w:ascii="Times New Roman"/>
          <w:b w:val="false"/>
          <w:i w:val="false"/>
          <w:color w:val="000000"/>
          <w:sz w:val="28"/>
        </w:rPr>
        <w:t>
      бюджеттік кредиттерді өтеу – 33 027,0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- 1 042 894,2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1 042 894,2 мың теңге, соның ішінде:</w:t>
      </w:r>
    </w:p>
    <w:p>
      <w:pPr>
        <w:spacing w:after="0"/>
        <w:ind w:left="0"/>
        <w:jc w:val="both"/>
      </w:pPr>
      <w:r>
        <w:rPr>
          <w:rFonts w:ascii="Times New Roman"/>
          <w:b w:val="false"/>
          <w:i w:val="false"/>
          <w:color w:val="000000"/>
          <w:sz w:val="28"/>
        </w:rPr>
        <w:t>
      қарыздар түсімі – 64 323,0 мың теңге;</w:t>
      </w:r>
    </w:p>
    <w:p>
      <w:pPr>
        <w:spacing w:after="0"/>
        <w:ind w:left="0"/>
        <w:jc w:val="both"/>
      </w:pPr>
      <w:r>
        <w:rPr>
          <w:rFonts w:ascii="Times New Roman"/>
          <w:b w:val="false"/>
          <w:i w:val="false"/>
          <w:color w:val="000000"/>
          <w:sz w:val="28"/>
        </w:rPr>
        <w:t>
      қарыздарды өтеу – 33 027,0 мың теңге;</w:t>
      </w:r>
    </w:p>
    <w:p>
      <w:pPr>
        <w:spacing w:after="0"/>
        <w:ind w:left="0"/>
        <w:jc w:val="both"/>
      </w:pPr>
      <w:r>
        <w:rPr>
          <w:rFonts w:ascii="Times New Roman"/>
          <w:b w:val="false"/>
          <w:i w:val="false"/>
          <w:color w:val="000000"/>
          <w:sz w:val="28"/>
        </w:rPr>
        <w:t>
      бюджет қаражатының пайдаланылатын қалдықтары – 1 011 598,2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22.06.2022 </w:t>
      </w:r>
      <w:r>
        <w:rPr>
          <w:rFonts w:ascii="Times New Roman"/>
          <w:b w:val="false"/>
          <w:i w:val="false"/>
          <w:color w:val="000000"/>
          <w:sz w:val="28"/>
        </w:rPr>
        <w:t>№ 16-264/VII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2022 жылға арналған аудандық бюджетте аудандық бюджеттен ауылдық округтердің бюджеттерiне берілетін субвенциялар көлемi 808 997,0 мың теңге сомасында ескерілсін, соның ішінде:</w:t>
      </w:r>
    </w:p>
    <w:bookmarkEnd w:id="2"/>
    <w:p>
      <w:pPr>
        <w:spacing w:after="0"/>
        <w:ind w:left="0"/>
        <w:jc w:val="both"/>
      </w:pPr>
      <w:r>
        <w:rPr>
          <w:rFonts w:ascii="Times New Roman"/>
          <w:b w:val="false"/>
          <w:i w:val="false"/>
          <w:color w:val="000000"/>
          <w:sz w:val="28"/>
        </w:rPr>
        <w:t>
      Ақжар ауылдық округі – 27 069,0 мың теңге;</w:t>
      </w:r>
    </w:p>
    <w:p>
      <w:pPr>
        <w:spacing w:after="0"/>
        <w:ind w:left="0"/>
        <w:jc w:val="both"/>
      </w:pPr>
      <w:r>
        <w:rPr>
          <w:rFonts w:ascii="Times New Roman"/>
          <w:b w:val="false"/>
          <w:i w:val="false"/>
          <w:color w:val="000000"/>
          <w:sz w:val="28"/>
        </w:rPr>
        <w:t>
      Ақшоқы ауылдық округі – 28 024,0 мың теңге;</w:t>
      </w:r>
    </w:p>
    <w:p>
      <w:pPr>
        <w:spacing w:after="0"/>
        <w:ind w:left="0"/>
        <w:jc w:val="both"/>
      </w:pPr>
      <w:r>
        <w:rPr>
          <w:rFonts w:ascii="Times New Roman"/>
          <w:b w:val="false"/>
          <w:i w:val="false"/>
          <w:color w:val="000000"/>
          <w:sz w:val="28"/>
        </w:rPr>
        <w:t>
      Алтыншоқы ауылдық округі – 34 881,0 мың теңге;</w:t>
      </w:r>
    </w:p>
    <w:p>
      <w:pPr>
        <w:spacing w:after="0"/>
        <w:ind w:left="0"/>
        <w:jc w:val="both"/>
      </w:pPr>
      <w:r>
        <w:rPr>
          <w:rFonts w:ascii="Times New Roman"/>
          <w:b w:val="false"/>
          <w:i w:val="false"/>
          <w:color w:val="000000"/>
          <w:sz w:val="28"/>
        </w:rPr>
        <w:t>
      Барқытбел ауылдық округі – 28 713,0 мың теңге;</w:t>
      </w:r>
    </w:p>
    <w:p>
      <w:pPr>
        <w:spacing w:after="0"/>
        <w:ind w:left="0"/>
        <w:jc w:val="both"/>
      </w:pPr>
      <w:r>
        <w:rPr>
          <w:rFonts w:ascii="Times New Roman"/>
          <w:b w:val="false"/>
          <w:i w:val="false"/>
          <w:color w:val="000000"/>
          <w:sz w:val="28"/>
        </w:rPr>
        <w:t>
      Бахты ауылдық округі – 32 509,0 мың теңге;</w:t>
      </w:r>
    </w:p>
    <w:p>
      <w:pPr>
        <w:spacing w:after="0"/>
        <w:ind w:left="0"/>
        <w:jc w:val="both"/>
      </w:pPr>
      <w:r>
        <w:rPr>
          <w:rFonts w:ascii="Times New Roman"/>
          <w:b w:val="false"/>
          <w:i w:val="false"/>
          <w:color w:val="000000"/>
          <w:sz w:val="28"/>
        </w:rPr>
        <w:t>
      Бестерек ауылдық округі – 31 649,0 мың теңге;</w:t>
      </w:r>
    </w:p>
    <w:p>
      <w:pPr>
        <w:spacing w:after="0"/>
        <w:ind w:left="0"/>
        <w:jc w:val="both"/>
      </w:pPr>
      <w:r>
        <w:rPr>
          <w:rFonts w:ascii="Times New Roman"/>
          <w:b w:val="false"/>
          <w:i w:val="false"/>
          <w:color w:val="000000"/>
          <w:sz w:val="28"/>
        </w:rPr>
        <w:t>
      Егинсу ауылдық округі – 32 047,0 мың теңге;</w:t>
      </w:r>
    </w:p>
    <w:p>
      <w:pPr>
        <w:spacing w:after="0"/>
        <w:ind w:left="0"/>
        <w:jc w:val="both"/>
      </w:pPr>
      <w:r>
        <w:rPr>
          <w:rFonts w:ascii="Times New Roman"/>
          <w:b w:val="false"/>
          <w:i w:val="false"/>
          <w:color w:val="000000"/>
          <w:sz w:val="28"/>
        </w:rPr>
        <w:t>
      Елтай ауылдық округі – 31 217,0 мың теңге;</w:t>
      </w:r>
    </w:p>
    <w:p>
      <w:pPr>
        <w:spacing w:after="0"/>
        <w:ind w:left="0"/>
        <w:jc w:val="both"/>
      </w:pPr>
      <w:r>
        <w:rPr>
          <w:rFonts w:ascii="Times New Roman"/>
          <w:b w:val="false"/>
          <w:i w:val="false"/>
          <w:color w:val="000000"/>
          <w:sz w:val="28"/>
        </w:rPr>
        <w:t>
      Жаңа тілек ауылдық округі – 29 819,0 мың теңге;</w:t>
      </w:r>
    </w:p>
    <w:p>
      <w:pPr>
        <w:spacing w:after="0"/>
        <w:ind w:left="0"/>
        <w:jc w:val="both"/>
      </w:pPr>
      <w:r>
        <w:rPr>
          <w:rFonts w:ascii="Times New Roman"/>
          <w:b w:val="false"/>
          <w:i w:val="false"/>
          <w:color w:val="000000"/>
          <w:sz w:val="28"/>
        </w:rPr>
        <w:t>
      Жоғарғы Егінсу ауылдық округі – 25 291,0 мың теңге;</w:t>
      </w:r>
    </w:p>
    <w:p>
      <w:pPr>
        <w:spacing w:after="0"/>
        <w:ind w:left="0"/>
        <w:jc w:val="both"/>
      </w:pPr>
      <w:r>
        <w:rPr>
          <w:rFonts w:ascii="Times New Roman"/>
          <w:b w:val="false"/>
          <w:i w:val="false"/>
          <w:color w:val="000000"/>
          <w:sz w:val="28"/>
        </w:rPr>
        <w:t>
      Қабанбай ауылдық округі – 29 472,0 мың теңге;</w:t>
      </w:r>
    </w:p>
    <w:p>
      <w:pPr>
        <w:spacing w:after="0"/>
        <w:ind w:left="0"/>
        <w:jc w:val="both"/>
      </w:pPr>
      <w:r>
        <w:rPr>
          <w:rFonts w:ascii="Times New Roman"/>
          <w:b w:val="false"/>
          <w:i w:val="false"/>
          <w:color w:val="000000"/>
          <w:sz w:val="28"/>
        </w:rPr>
        <w:t>
      Қарабұлақ ауылдық округі – 31 897,0 мың теңге;</w:t>
      </w:r>
    </w:p>
    <w:p>
      <w:pPr>
        <w:spacing w:after="0"/>
        <w:ind w:left="0"/>
        <w:jc w:val="both"/>
      </w:pPr>
      <w:r>
        <w:rPr>
          <w:rFonts w:ascii="Times New Roman"/>
          <w:b w:val="false"/>
          <w:i w:val="false"/>
          <w:color w:val="000000"/>
          <w:sz w:val="28"/>
        </w:rPr>
        <w:t>
      Қарабұта ауылдық округі – 29 060,0 мың теңге;</w:t>
      </w:r>
    </w:p>
    <w:p>
      <w:pPr>
        <w:spacing w:after="0"/>
        <w:ind w:left="0"/>
        <w:jc w:val="both"/>
      </w:pPr>
      <w:r>
        <w:rPr>
          <w:rFonts w:ascii="Times New Roman"/>
          <w:b w:val="false"/>
          <w:i w:val="false"/>
          <w:color w:val="000000"/>
          <w:sz w:val="28"/>
        </w:rPr>
        <w:t>
      Қаратал ауылдық округі – 34 630,0 мың теңге;</w:t>
      </w:r>
    </w:p>
    <w:p>
      <w:pPr>
        <w:spacing w:after="0"/>
        <w:ind w:left="0"/>
        <w:jc w:val="both"/>
      </w:pPr>
      <w:r>
        <w:rPr>
          <w:rFonts w:ascii="Times New Roman"/>
          <w:b w:val="false"/>
          <w:i w:val="false"/>
          <w:color w:val="000000"/>
          <w:sz w:val="28"/>
        </w:rPr>
        <w:t>
      Қаратұма ауылдық округі – 28 769,0 мың теңге;</w:t>
      </w:r>
    </w:p>
    <w:p>
      <w:pPr>
        <w:spacing w:after="0"/>
        <w:ind w:left="0"/>
        <w:jc w:val="both"/>
      </w:pPr>
      <w:r>
        <w:rPr>
          <w:rFonts w:ascii="Times New Roman"/>
          <w:b w:val="false"/>
          <w:i w:val="false"/>
          <w:color w:val="000000"/>
          <w:sz w:val="28"/>
        </w:rPr>
        <w:t>
      Келдімұрат ауылдық округі – 29 284,0 мың теңге;</w:t>
      </w:r>
    </w:p>
    <w:p>
      <w:pPr>
        <w:spacing w:after="0"/>
        <w:ind w:left="0"/>
        <w:jc w:val="both"/>
      </w:pPr>
      <w:r>
        <w:rPr>
          <w:rFonts w:ascii="Times New Roman"/>
          <w:b w:val="false"/>
          <w:i w:val="false"/>
          <w:color w:val="000000"/>
          <w:sz w:val="28"/>
        </w:rPr>
        <w:t>
      Көкөзек ауылдық округі – 25 946,0 мың теңге;</w:t>
      </w:r>
    </w:p>
    <w:p>
      <w:pPr>
        <w:spacing w:after="0"/>
        <w:ind w:left="0"/>
        <w:jc w:val="both"/>
      </w:pPr>
      <w:r>
        <w:rPr>
          <w:rFonts w:ascii="Times New Roman"/>
          <w:b w:val="false"/>
          <w:i w:val="false"/>
          <w:color w:val="000000"/>
          <w:sz w:val="28"/>
        </w:rPr>
        <w:t>
      Көктал ауылдық округі – 23 683,0 мың теңге;</w:t>
      </w:r>
    </w:p>
    <w:p>
      <w:pPr>
        <w:spacing w:after="0"/>
        <w:ind w:left="0"/>
        <w:jc w:val="both"/>
      </w:pPr>
      <w:r>
        <w:rPr>
          <w:rFonts w:ascii="Times New Roman"/>
          <w:b w:val="false"/>
          <w:i w:val="false"/>
          <w:color w:val="000000"/>
          <w:sz w:val="28"/>
        </w:rPr>
        <w:t>
      Көктерек ауылдық округі – 31 882,0 мың теңге;</w:t>
      </w:r>
    </w:p>
    <w:p>
      <w:pPr>
        <w:spacing w:after="0"/>
        <w:ind w:left="0"/>
        <w:jc w:val="both"/>
      </w:pPr>
      <w:r>
        <w:rPr>
          <w:rFonts w:ascii="Times New Roman"/>
          <w:b w:val="false"/>
          <w:i w:val="false"/>
          <w:color w:val="000000"/>
          <w:sz w:val="28"/>
        </w:rPr>
        <w:t>
      Көлденең ауылдық округі – 26 227,0 мың теңге;</w:t>
      </w:r>
    </w:p>
    <w:p>
      <w:pPr>
        <w:spacing w:after="0"/>
        <w:ind w:left="0"/>
        <w:jc w:val="both"/>
      </w:pPr>
      <w:r>
        <w:rPr>
          <w:rFonts w:ascii="Times New Roman"/>
          <w:b w:val="false"/>
          <w:i w:val="false"/>
          <w:color w:val="000000"/>
          <w:sz w:val="28"/>
        </w:rPr>
        <w:t>
      Қарақол ауылдық округі – 29 777,0 мың теңге;</w:t>
      </w:r>
    </w:p>
    <w:p>
      <w:pPr>
        <w:spacing w:after="0"/>
        <w:ind w:left="0"/>
        <w:jc w:val="both"/>
      </w:pPr>
      <w:r>
        <w:rPr>
          <w:rFonts w:ascii="Times New Roman"/>
          <w:b w:val="false"/>
          <w:i w:val="false"/>
          <w:color w:val="000000"/>
          <w:sz w:val="28"/>
        </w:rPr>
        <w:t>
      Қоныршәулі ауылдық округі – 39 739,0 мың теңге;</w:t>
      </w:r>
    </w:p>
    <w:p>
      <w:pPr>
        <w:spacing w:after="0"/>
        <w:ind w:left="0"/>
        <w:jc w:val="both"/>
      </w:pPr>
      <w:r>
        <w:rPr>
          <w:rFonts w:ascii="Times New Roman"/>
          <w:b w:val="false"/>
          <w:i w:val="false"/>
          <w:color w:val="000000"/>
          <w:sz w:val="28"/>
        </w:rPr>
        <w:t>
      Мақаншы ауылдық округі – 33 648,0 мың теңге;</w:t>
      </w:r>
    </w:p>
    <w:p>
      <w:pPr>
        <w:spacing w:after="0"/>
        <w:ind w:left="0"/>
        <w:jc w:val="both"/>
      </w:pPr>
      <w:r>
        <w:rPr>
          <w:rFonts w:ascii="Times New Roman"/>
          <w:b w:val="false"/>
          <w:i w:val="false"/>
          <w:color w:val="000000"/>
          <w:sz w:val="28"/>
        </w:rPr>
        <w:t>
      Науалы ауылдық округі – 34 312,0 мың теңге;</w:t>
      </w:r>
    </w:p>
    <w:p>
      <w:pPr>
        <w:spacing w:after="0"/>
        <w:ind w:left="0"/>
        <w:jc w:val="both"/>
      </w:pPr>
      <w:r>
        <w:rPr>
          <w:rFonts w:ascii="Times New Roman"/>
          <w:b w:val="false"/>
          <w:i w:val="false"/>
          <w:color w:val="000000"/>
          <w:sz w:val="28"/>
        </w:rPr>
        <w:t>
      Салқынбел ауылдық округі – 29 373,0 мың теңге;</w:t>
      </w:r>
    </w:p>
    <w:p>
      <w:pPr>
        <w:spacing w:after="0"/>
        <w:ind w:left="0"/>
        <w:jc w:val="both"/>
      </w:pPr>
      <w:r>
        <w:rPr>
          <w:rFonts w:ascii="Times New Roman"/>
          <w:b w:val="false"/>
          <w:i w:val="false"/>
          <w:color w:val="000000"/>
          <w:sz w:val="28"/>
        </w:rPr>
        <w:t>
      Үржар ауылдық округі – 20 400,0 мың теңге;</w:t>
      </w:r>
    </w:p>
    <w:p>
      <w:pPr>
        <w:spacing w:after="0"/>
        <w:ind w:left="0"/>
        <w:jc w:val="both"/>
      </w:pPr>
      <w:r>
        <w:rPr>
          <w:rFonts w:ascii="Times New Roman"/>
          <w:b w:val="false"/>
          <w:i w:val="false"/>
          <w:color w:val="000000"/>
          <w:sz w:val="28"/>
        </w:rPr>
        <w:t>
      Шолпан ауылдық округі – 29 679,0 мың теңге.</w:t>
      </w:r>
    </w:p>
    <w:bookmarkStart w:name="z8" w:id="3"/>
    <w:p>
      <w:pPr>
        <w:spacing w:after="0"/>
        <w:ind w:left="0"/>
        <w:jc w:val="both"/>
      </w:pPr>
      <w:r>
        <w:rPr>
          <w:rFonts w:ascii="Times New Roman"/>
          <w:b w:val="false"/>
          <w:i w:val="false"/>
          <w:color w:val="000000"/>
          <w:sz w:val="28"/>
        </w:rPr>
        <w:t>
      3. Ауданның жергілікті атқарушы органының резерві 2022 жылға 41 160,0 мың теңге сомасында бекітілсін.</w:t>
      </w:r>
    </w:p>
    <w:bookmarkEnd w:id="3"/>
    <w:bookmarkStart w:name="z9" w:id="4"/>
    <w:p>
      <w:pPr>
        <w:spacing w:after="0"/>
        <w:ind w:left="0"/>
        <w:jc w:val="both"/>
      </w:pPr>
      <w:r>
        <w:rPr>
          <w:rFonts w:ascii="Times New Roman"/>
          <w:b w:val="false"/>
          <w:i w:val="false"/>
          <w:color w:val="000000"/>
          <w:sz w:val="28"/>
        </w:rPr>
        <w:t xml:space="preserve">
      4. Бюджеттік инвестициялық жобаларды жүзеге асыруға бағытталған 2022-2024 жылдарға Үржар ауданы бюджетінің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p>
      <w:pPr>
        <w:spacing w:after="0"/>
        <w:ind w:left="0"/>
        <w:jc w:val="both"/>
      </w:pPr>
      <w:r>
        <w:rPr>
          <w:rFonts w:ascii="Times New Roman"/>
          <w:b w:val="false"/>
          <w:i w:val="false"/>
          <w:color w:val="000000"/>
          <w:sz w:val="28"/>
        </w:rPr>
        <w:t>
      5.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 xml:space="preserve">2021 жылғы 23 желтоқсандағы </w:t>
            </w:r>
            <w:r>
              <w:br/>
            </w:r>
            <w:r>
              <w:rPr>
                <w:rFonts w:ascii="Times New Roman"/>
                <w:b w:val="false"/>
                <w:i w:val="false"/>
                <w:color w:val="000000"/>
                <w:sz w:val="20"/>
              </w:rPr>
              <w:t xml:space="preserve">№ 12-162/VII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ауданының 2022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Үржар аудандық мәслихатының 22.06.2022 </w:t>
      </w:r>
      <w:r>
        <w:rPr>
          <w:rFonts w:ascii="Times New Roman"/>
          <w:b w:val="false"/>
          <w:i w:val="false"/>
          <w:color w:val="ff0000"/>
          <w:sz w:val="28"/>
        </w:rPr>
        <w:t>№ 16-264/VII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Санаты</w:t>
            </w:r>
          </w:p>
          <w:bookmarkEnd w:id="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11 393 637,3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9 218 849,3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9 215 546,3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12 405 235,5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3 284 719,4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2 971 021,8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1 011 598,2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12-162/VII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ауданының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6 868 468,0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2021 жылғы 23 желтоқсандағы</w:t>
            </w:r>
            <w:r>
              <w:br/>
            </w:r>
            <w:r>
              <w:rPr>
                <w:rFonts w:ascii="Times New Roman"/>
                <w:b w:val="false"/>
                <w:i w:val="false"/>
                <w:color w:val="000000"/>
                <w:sz w:val="20"/>
              </w:rPr>
              <w:t>№ 12-162/VII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ауданының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8 937 018,0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6 868 468,0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8 937 018,0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12-162/VII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Бюджеттік инвестициялық жобаларды жүзеге асыруға бағытталған 2022-2024 жылдарға Үржар ауданы бюджетінің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Үржар аудандық мәслихатының 22.06.2022 </w:t>
      </w:r>
      <w:r>
        <w:rPr>
          <w:rFonts w:ascii="Times New Roman"/>
          <w:b w:val="false"/>
          <w:i w:val="false"/>
          <w:color w:val="ff0000"/>
          <w:sz w:val="28"/>
        </w:rPr>
        <w:t>№ 16-264/VII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2 582 933,4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60 пәтерлі тұрғын үй құрылысы (сыртқы инженерлік желісіз)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Ақшоқы ауылында антенна-мачталық құрылғысын орнатуға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Сегізбай ауылында антенна-мачталық құрылғысын орнатуға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ҚС 110/35/10 кВ мен "Көктал" ҚС 35/10 кВ ӘЖ-110 кВ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2 392 583,0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2 392 583,0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2 392 583,0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1 959 498,0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599 161,0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Ер-Қабанбай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желілері мен су тарту имараттарының құрылысы. Түзету. ЖСҚ ведомстводан тыс сараптамадан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ауылындағы спорт модулі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Қарабұлақ, Ақшоқы, Көктерек және Қарабұта ауылдарында мал қорымы құрылысының ЖСҚ байланыстыру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әуежайдың ұшу-қону жолағын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әуежайдың терминалын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әкімдігінің "Мақаншы" КМК филиалының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3 941 978,6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