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4f98" w14:textId="aef4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 Зевакино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12 қаңтардағы № 61/9-VI шешімі. Шығыс Қазақстан облысының Әділет департаментінде 2021 жылғы 19 қаңтарда № 8356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2020 жылғы 29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Шемонаиха ауданы Зевакино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2 743,5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2 743,5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Зевакино ауылдық округінің бюджетінде 20 361 мың теңге сомасында аудандық бюджеттен 2021 жылға арналған ауылдық округ бюджетіне берілетін бюджеттік субвенциялар көлемі ескерілсін.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Зевакино ауылдық округінің бюджетінде 9 613 мың теңге сомасында аудандық бюджеттен 2021 жылға арналған ауылдық округ бюджетіне берілетін бюджеттік трансферттер көлемі қарастырылсын.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61/9-VI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Зевакино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61/9-VI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Зевакино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61/9-VI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Зевакино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