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220e" w14:textId="d0022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2020 жылғы 29 желтоқсандағы № 60/2-VI "2021-2023 жылдарға арналған Шемонаиха ауданының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2021 жылғы 19 қазандағы № 9/2-VII шешімі. Қазақстан Республикасының Әділет министрлігінде 2021 жылғы 27 қазанда № 24931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Шемонаиха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"2021-2023 жылдарға арналған Шемонаиха ауданының бюджеті туралы" 2020 жылғы 29 желтоқсандағы № 60/2-VI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8324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2021 - 2023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7 357 117,2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2 119 122,0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7 700,0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260 724,0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4 969 571,2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7 538 499,3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17 733,0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26 253,0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8 520,0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- 199 115,1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199 115,1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26 253,0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8 520,0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181 382,1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жылға ауданның жергілікті атқарушы органының резерві 16 658,0 мың теңге сомасында бекітілсін.";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жылғы 1 қаңтардан бастап қолданысқа енгiзiледi.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19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60/2-VI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7 357 117,2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2 119 122,0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842 072,0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уәкiлеттiгi бар мемлекеттiк органдар немесе лауазымды адамдар құжаттар бергені үшiн алынатын мiндеттi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баска да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4 969 571,2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4 969 526,0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4 969 526,0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7 538 499,3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әкiмiнiң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 коммуналдық шаруашылығы, жолаушылар көлiгi және автомобиль жолдары бөлiмi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обьектілерін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әкiмiнiң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( қалалық) ауқымдағы дала өрттерінің, сондай – ақ мемлекеттік өртке қарсы қызмет органдары құрылмаған елді мекендерде өрттердің алдын алу және оларды сөндіру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тәртiп, қауiпсiздiк, құқықтық, сот, қылмыстық-атқару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абоненттік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мұқжат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–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iшкi саясат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ақпаратық саясат жүргiзу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iшкi саясат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сәулет, қала құрылысы және құрылыс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саласындагы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манызы бар қалалық (ауылдық), қала маңындағы және ауданішілік катынастар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колдау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4 097 474,8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4 097 474,8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4 097 474,8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Заңңаманы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3 817 673,0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181 382,1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181 382,1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181 382,1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